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34f3b8" w14:textId="934f3b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наименовании безымянной улице села Отар наименования Достык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Отарского сельского округа Кордайского района Жамбылской области от 9 декабря  2010 года № 41. Зарегистрировано Кордайским управлением юстиции 14 января 2011 года за № 6-5-115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Примечание РЦПИ: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сохранена авторская орфография и пунктуация.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 пунктом 4) </w:t>
      </w:r>
      <w:r>
        <w:rPr>
          <w:rFonts w:ascii="Times New Roman"/>
          <w:b w:val="false"/>
          <w:i w:val="false"/>
          <w:color w:val="000000"/>
          <w:sz w:val="28"/>
        </w:rPr>
        <w:t>статьи-14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8 декабря 1993 года «Об административно-территориальном устройстве Республики Казахстан» и с учетом мнения жители безымянной улицы села Отар от 28 апреля 2010 года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Присвоить безымянной улице наименование Достық расположенной паралельно улице Абая на северной стороне села Отар.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вступает в силу после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Отарского сельского округа            О. Баймухамбетов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