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e3e2" w14:textId="a00e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24 декабря 2010 года № 37-12. Зарегистрировано Управлением Юстиции Жамбылского района 21 января 2011 года за № 6-3-126. Утратило силу решением маслихата Жамбылского района Жамбылской области от 14 декабря 2012 года № 13-11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решением маслихата Жамбылского района Жамбылской области от 14.12.2012 года </w:t>
      </w:r>
      <w:r>
        <w:rPr>
          <w:rFonts w:ascii="Times New Roman"/>
          <w:b w:val="false"/>
          <w:i w:val="false"/>
          <w:color w:val="ff0000"/>
          <w:sz w:val="28"/>
        </w:rPr>
        <w:t>№ 13-11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Жамбылскому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А.Тлегенов                                 А. Мантеев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37-12 от 24 декабря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Жамбылскому району 1.Общие положения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1. Настоящие Правила </w:t>
      </w:r>
      <w:r>
        <w:rPr>
          <w:rFonts w:ascii="Times New Roman"/>
          <w:b w:val="false"/>
          <w:i w:val="false"/>
          <w:color w:val="000000"/>
          <w:sz w:val="28"/>
        </w:rPr>
        <w:t>оказания жилищной помощи малообеспеченным семьям (гражданам) по Жамбылскому району</w:t>
      </w:r>
      <w:r>
        <w:rPr>
          <w:rFonts w:ascii="Times New Roman"/>
          <w:b w:val="false"/>
          <w:i w:val="false"/>
          <w:color w:val="202020"/>
          <w:sz w:val="28"/>
        </w:rPr>
        <w:t xml:space="preserve">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202020"/>
          <w:sz w:val="28"/>
        </w:rPr>
        <w:t xml:space="preserve">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202020"/>
          <w:sz w:val="28"/>
        </w:rPr>
        <w:t xml:space="preserve">от 16 апреля 1997 года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(далее - Правила предоставления жилищной помощи, утвержденные Правительством Республики Казахстан)</w:t>
      </w:r>
      <w:r>
        <w:rPr>
          <w:rFonts w:ascii="Times New Roman"/>
          <w:b w:val="false"/>
          <w:i w:val="false"/>
          <w:color w:val="20202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постоянно проживающим в Жамбылском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202020"/>
          <w:sz w:val="28"/>
        </w:rPr>
        <w:t xml:space="preserve">Назначение жилищной помощи осуществляется уполномоченным органом - государственным учреждением «Отдел занятости и социальных программ акимата </w:t>
      </w:r>
      <w:r>
        <w:rPr>
          <w:rFonts w:ascii="Times New Roman"/>
          <w:b w:val="false"/>
          <w:i w:val="false"/>
          <w:color w:val="000000"/>
          <w:sz w:val="28"/>
        </w:rPr>
        <w:t>Жамбыл</w:t>
      </w:r>
      <w:r>
        <w:rPr>
          <w:rFonts w:ascii="Times New Roman"/>
          <w:b w:val="false"/>
          <w:i w:val="false"/>
          <w:color w:val="202020"/>
          <w:sz w:val="28"/>
        </w:rPr>
        <w:t>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для начисления жилищной помощи, исчисляется в порядке определенном законодательством об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Жамбылского районного маслихата от 14.12.2011 </w:t>
      </w:r>
      <w:r>
        <w:rPr>
          <w:rFonts w:ascii="Times New Roman"/>
          <w:b w:val="false"/>
          <w:i w:val="false"/>
          <w:color w:val="000000"/>
          <w:sz w:val="28"/>
        </w:rPr>
        <w:t>№ 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трех лет.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2.Размер и порядок оказания жилищной помощи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02020"/>
          <w:sz w:val="28"/>
        </w:rPr>
        <w:t>      6</w:t>
      </w:r>
      <w:r>
        <w:rPr>
          <w:rFonts w:ascii="Times New Roman"/>
          <w:b w:val="false"/>
          <w:i w:val="false"/>
          <w:color w:val="000000"/>
          <w:sz w:val="28"/>
        </w:rPr>
        <w:t>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Размер жилищной помощи не может превышать сумму фактических расходов на оплату содержание жилого дома (жилого помещения),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Жамбылского районного маслихата от 14.12.2011 </w:t>
      </w:r>
      <w:r>
        <w:rPr>
          <w:rFonts w:ascii="Times New Roman"/>
          <w:b w:val="false"/>
          <w:i w:val="false"/>
          <w:color w:val="000000"/>
          <w:sz w:val="28"/>
        </w:rPr>
        <w:t>№ 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исключен, решением Жамбылского районного маслихата от 14.12.2011 </w:t>
      </w:r>
      <w:r>
        <w:rPr>
          <w:rFonts w:ascii="Times New Roman"/>
          <w:b w:val="false"/>
          <w:i w:val="false"/>
          <w:color w:val="000000"/>
          <w:sz w:val="28"/>
        </w:rPr>
        <w:t>№ 47-6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Получатели жилищной помощи в течение десяти дней информируют </w:t>
      </w:r>
      <w:r>
        <w:rPr>
          <w:rFonts w:ascii="Times New Roman"/>
          <w:b w:val="false"/>
          <w:i w:val="false"/>
          <w:color w:val="20202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Незаконно полученные суммы жилищной помощи подлежат возврату получателем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11. При назначении жилищной помощи учитываются следующие н</w:t>
      </w:r>
      <w:r>
        <w:rPr>
          <w:rFonts w:ascii="Times New Roman"/>
          <w:b w:val="false"/>
          <w:i w:val="false"/>
          <w:color w:val="000000"/>
          <w:sz w:val="28"/>
        </w:rPr>
        <w:t>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одиноких граждан – 30 квадратных метров, но не менее размера однокомнатной квартиры и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202020"/>
          <w:sz w:val="28"/>
        </w:rPr>
        <w:t>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на семью от одного до пяти человек – 50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пяти и более человек – 200 </w:t>
      </w:r>
      <w:r>
        <w:rPr>
          <w:rFonts w:ascii="Times New Roman"/>
          <w:b w:val="false"/>
          <w:i w:val="false"/>
          <w:color w:val="202020"/>
          <w:sz w:val="28"/>
        </w:rPr>
        <w:t>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газа </w:t>
      </w:r>
      <w:r>
        <w:rPr>
          <w:rFonts w:ascii="Times New Roman"/>
          <w:b w:val="false"/>
          <w:i w:val="false"/>
          <w:color w:val="202020"/>
          <w:sz w:val="28"/>
        </w:rPr>
        <w:t>(в месяц)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на 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сжиженного газа – 8,2 килограмм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 твердого топлива (в отопительный период) – 75,75 килограмм на 1 квадратный метр.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выплаты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4.Заключительные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