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fd33" w14:textId="edd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Выгонная в селе Сарыкемер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Сарыкемерского сельского округа Байзакского района Жамбылской области от 9 декабря 2010 года № 66. Зарегистрировано Управлением Юстиции Байзакского района 21 января 2011 года за № 6-2-124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 учетом мнения жителей улицы Выгонная села Сарыкемер Сарыкемерского сельского округа,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  «Об административно-территориальном устройстве Республики Казахстан» 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Улицу Выгонная  села Сарыкемер переименовать на улицу  Азимбека Жанкулиева.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Сарыкемерского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У. Нурбаев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