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418" w14:textId="b08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декабря 2010 года № 36-11. Зарегистрировано Управлением Юстиции Байзакского района 28 января 2011 года за № 6-1-126. Утратило силу решением Байзакского  районного маслихата Жамбылской области от 29 марта 2013 года № 13-12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Байзакского районного маслихата Жамбылской области от 29.03.2013 № 13-12.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статьи-36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 на основании среднедневных данных хронометражных наблюдений и обследований, проведенных районным налоговым органом,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по Байзакскому району для граждан Республики Казахстан и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Молдабеков                              А. Унетаева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 № 36 –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Установленая стоимость на основе разового талона по Байзакскому району для граждан Республики Казахстан и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53"/>
        <w:gridCol w:w="42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товаров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овощей и фруктов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мяса и мясной продукции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