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5016" w14:textId="0d45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Байзакскому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24 декабря 2010 года № 36-13. Зарегистрировано Управлением Юстиции Байзакского района 21 января 2011 года за № 6-2-125. Утратило силу решением Байзакского районного маслихата Жамбылской области от 27 июня 2012 года № 7-14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решением Байзакского районного маслихата Жамбылской области от 27 июня 2012 года № 7-14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жилищной помощи малообеспеченным семьям (гражданам) по Байзакскому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Молдабеков                              А. Унетаева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Байзакского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36-13 от 24 декабря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по Байзакскому району 1.Общие положения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1. Настоящие Правила </w:t>
      </w:r>
      <w:r>
        <w:rPr>
          <w:rFonts w:ascii="Times New Roman"/>
          <w:b w:val="false"/>
          <w:i w:val="false"/>
          <w:color w:val="000000"/>
          <w:sz w:val="28"/>
        </w:rPr>
        <w:t>оказания жилищной помощи малообеспеченным семьям (гражданам) по Байзакскому району</w:t>
      </w:r>
      <w:r>
        <w:rPr>
          <w:rFonts w:ascii="Times New Roman"/>
          <w:b w:val="false"/>
          <w:i w:val="false"/>
          <w:color w:val="202020"/>
          <w:sz w:val="28"/>
        </w:rPr>
        <w:t xml:space="preserve">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202020"/>
          <w:sz w:val="28"/>
        </w:rPr>
        <w:t xml:space="preserve"> Закона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202020"/>
          <w:sz w:val="28"/>
        </w:rPr>
        <w:t>от 16 апреля 1997 года «О жилищных отношениях», П</w:t>
      </w:r>
      <w:r>
        <w:rPr>
          <w:rFonts w:ascii="Times New Roman"/>
          <w:b w:val="false"/>
          <w:i w:val="false"/>
          <w:color w:val="000000"/>
          <w:sz w:val="28"/>
        </w:rPr>
        <w:t>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(далее - Правила предоставления жилищной помощи, утвержденные Правительством Республики Казахстан)</w:t>
      </w:r>
      <w:r>
        <w:rPr>
          <w:rFonts w:ascii="Times New Roman"/>
          <w:b w:val="false"/>
          <w:i w:val="false"/>
          <w:color w:val="20202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предоставляется за счет средств местного бюджета малообеспеченным семьям (гражданам), постоянно проживающим в Байзакском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счетам поставщиков услуг за квартал, предшествовавший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</w:t>
      </w:r>
      <w:r>
        <w:rPr>
          <w:rFonts w:ascii="Times New Roman"/>
          <w:b w:val="false"/>
          <w:i w:val="false"/>
          <w:color w:val="202020"/>
          <w:sz w:val="28"/>
        </w:rPr>
        <w:t xml:space="preserve">Назначение жилищной помощи осуществляется уполномоченным органом - коммунальным государственным учреждением «Отдел занятости и социальных программ акимата </w:t>
      </w:r>
      <w:r>
        <w:rPr>
          <w:rFonts w:ascii="Times New Roman"/>
          <w:b w:val="false"/>
          <w:i w:val="false"/>
          <w:color w:val="000000"/>
          <w:sz w:val="28"/>
        </w:rPr>
        <w:t>Байзак</w:t>
      </w:r>
      <w:r>
        <w:rPr>
          <w:rFonts w:ascii="Times New Roman"/>
          <w:b w:val="false"/>
          <w:i w:val="false"/>
          <w:color w:val="202020"/>
          <w:sz w:val="28"/>
        </w:rPr>
        <w:t>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Байзакского районного маслихата от 20.12.2011 </w:t>
      </w:r>
      <w:r>
        <w:rPr>
          <w:rFonts w:ascii="Times New Roman"/>
          <w:b w:val="false"/>
          <w:i w:val="false"/>
          <w:color w:val="000000"/>
          <w:sz w:val="28"/>
        </w:rPr>
        <w:t>№ 47-10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 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предельно-допустимого уровня расходов семьи на эти цели."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Байзакского районного маслихата от 20.12.2011 </w:t>
      </w:r>
      <w:r>
        <w:rPr>
          <w:rFonts w:ascii="Times New Roman"/>
          <w:b w:val="false"/>
          <w:i w:val="false"/>
          <w:color w:val="000000"/>
          <w:sz w:val="28"/>
        </w:rPr>
        <w:t>№ 47-10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устанавливается к совокупному доходу семьи в размере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для начисления жилищной помощи, исчисляется в порядке определенном законодательством об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студентов, слушателей и курсантов дневной формы обучения, включая магистратуру, а также граждан, занятых уходом за инвалидами I и II групп, детьми-инвалидами с детства до шестнадцати лет, лицами старше восьмидесяти лет, детьми в возрасте до трех лет.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2.Размер и порядок оказания жилищной помощи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02020"/>
          <w:sz w:val="28"/>
        </w:rPr>
        <w:t>      6</w:t>
      </w:r>
      <w:r>
        <w:rPr>
          <w:rFonts w:ascii="Times New Roman"/>
          <w:b w:val="false"/>
          <w:i w:val="false"/>
          <w:color w:val="000000"/>
          <w:sz w:val="28"/>
        </w:rPr>
        <w:t>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Размер жилищной помощи не может превышать сумму фактических расходов на оплату на содержание жилого дома (жилого здания), 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Байзакского районного маслихата от 20.12.2011 </w:t>
      </w:r>
      <w:r>
        <w:rPr>
          <w:rFonts w:ascii="Times New Roman"/>
          <w:b w:val="false"/>
          <w:i w:val="false"/>
          <w:color w:val="000000"/>
          <w:sz w:val="28"/>
        </w:rPr>
        <w:t>№ 47-10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8 исключен решением Байзакского районного маслихата от 20.12.2011 </w:t>
      </w:r>
      <w:r>
        <w:rPr>
          <w:rFonts w:ascii="Times New Roman"/>
          <w:b w:val="false"/>
          <w:i w:val="false"/>
          <w:color w:val="000000"/>
          <w:sz w:val="28"/>
        </w:rPr>
        <w:t>№ 47-10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Получатели жилищной помощи в течение десяти дней информируют </w:t>
      </w:r>
      <w:r>
        <w:rPr>
          <w:rFonts w:ascii="Times New Roman"/>
          <w:b w:val="false"/>
          <w:i w:val="false"/>
          <w:color w:val="20202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Незаконно полученные суммы жилищной помощи подлежат возврату получателем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11. При назначении жилищной помощи учитываются следующие н</w:t>
      </w:r>
      <w:r>
        <w:rPr>
          <w:rFonts w:ascii="Times New Roman"/>
          <w:b w:val="false"/>
          <w:i w:val="false"/>
          <w:color w:val="000000"/>
          <w:sz w:val="28"/>
        </w:rPr>
        <w:t>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одиноких граждан – 30 квадратных метров, но не менее размера однокомнатной квартиры и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семьи из двух и более человек – 18 квадратных метров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</w:t>
      </w:r>
      <w:r>
        <w:rPr>
          <w:rFonts w:ascii="Times New Roman"/>
          <w:b w:val="false"/>
          <w:i w:val="false"/>
          <w:color w:val="202020"/>
          <w:sz w:val="28"/>
        </w:rPr>
        <w:t>электроэнергии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на семью от одного до пяти человек – 50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пяти и более человек – 200 </w:t>
      </w:r>
      <w:r>
        <w:rPr>
          <w:rFonts w:ascii="Times New Roman"/>
          <w:b w:val="false"/>
          <w:i w:val="false"/>
          <w:color w:val="202020"/>
          <w:sz w:val="28"/>
        </w:rPr>
        <w:t>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газа </w:t>
      </w:r>
      <w:r>
        <w:rPr>
          <w:rFonts w:ascii="Times New Roman"/>
          <w:b w:val="false"/>
          <w:i w:val="false"/>
          <w:color w:val="202020"/>
          <w:sz w:val="28"/>
        </w:rPr>
        <w:t>(в месяц)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газового отопления – 7,88 кубических метров на 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газовой плиты – 22 кубических метров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сжиженного газа – 8,2 килограмм на одного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нормы твердого топлива (в отопительный период) – 75,75 килограмм на 1 квадратный метр.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3.Порядок выплаты жилищной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4.Заключительные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Отношения не урегулированные настоящими Правилами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