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a211" w14:textId="d15a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30 сентября 2010 года № 33-20. Зарегистрировано Управлением юстиции города Тараз Жамбылской области 11 ноября 2010 года за номером 116. Утратило силу решением Таразского городского маслихата от 28 марта 2013 года № 11-11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Таразского городского маслихата от 28.03.2013 № 11-11.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  от 10 декабря 2008 года «О введении в действие Кодекса Республики Казахстан «О налогах и других обязательных платежах в бюджет» (Налоговый кодекс)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1.Установить стоимость разовых талонов: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граждан Республики Казахстан, оралманов, деятельность которых носит эпизодический характер согласно приложению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граждан Республики Казахстан, оралманов, индивидуальным предпринимателям и юридическим лицам, осуществляющие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решения Таразского городского маслихата от 30 марта 2006 года № 20-7 «Об установлении ставок стоимости разовых талонов» (зарегистрировано в Реестре государственной регистрации нормативных правовых актов за </w:t>
      </w:r>
      <w:r>
        <w:rPr>
          <w:rFonts w:ascii="Times New Roman"/>
          <w:b w:val="false"/>
          <w:i w:val="false"/>
          <w:color w:val="000000"/>
          <w:sz w:val="28"/>
        </w:rPr>
        <w:t>№ 6-1-27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21 апреля 2006 года в газете «Жамбыл-Тараз» № 31)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официального опубликования в средствах массовой информации.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Мырзалиев                               У. Байшигашев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сентября 2010 года № 33-20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9969"/>
        <w:gridCol w:w="2001"/>
      </w:tblGrid>
      <w:tr>
        <w:trPr>
          <w:trHeight w:val="9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 по реализации (за исключением деятельности, осуществляемой в стационарных помещениях) и услугам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также посадочного материала (саженцы, рассада)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  выращенных на дачных и придомовых участках до 4 кв. 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живых цветов, выращенных на дачных и придомовых участках свыше 4 кв. м.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9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 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лесных ягод и меда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 и рыбы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Таразского 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2010 года № 33-20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рынках, за исключением реализации в киосках, стационарных помещениях 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230"/>
        <w:gridCol w:w="2168"/>
        <w:gridCol w:w="2168"/>
        <w:gridCol w:w="2417"/>
      </w:tblGrid>
      <w:tr>
        <w:trPr>
          <w:trHeight w:val="55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реализуемых товаров, выполняемых работ, оказываемых услуг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и торговые ряды на территории центрального рынка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Вещевой рынок "Караван"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рынки по городу Тараз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народного потребления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Вещи: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изделия из кожи и меха: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одежда (кроме верхней):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6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верхняя одежда, кроме меха и кожи (пальто, шубы, куртки и другие):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обувь: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0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ткани, шторы, постельное белье, фурнитура к шитью, дорожные и спортивные сумки, кейсы, папки, чемоданы, портфели и другие: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носки, нижнее белье, перчатки, головные уборы (кроме меха и кожи) и другие: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смешанная торговля вещами: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 и парфюмерия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Канцелярские и хозяйственные товары (посуда, бытовые приборы):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Строительные материалы: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игрушки (коляски, велосипеды)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Телевизоры, аудио-видео,  электротехника и другие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Товары бывшие в употреблении: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 бывшие в употреблении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Металлоизделия: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Металлоизделия бывшие в употреблении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паласы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Табачные изделия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Табак, насыбай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Лекарственные травы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Семена, рассада, саженцы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Живые цветы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Искусственные цветы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Мелкоштучные товары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Смешанная торговля товарами народного потребления: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Мясные продукты: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мясо говядины, конины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мясо баранины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мясо свинины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казы, карта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фарш, филе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мясо птицы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окорочка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изделия из свинины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колбасные изделия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другие (жир, голова, требуха, ножки и другие)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молоко, сметана,  кефир, ряженка, творог, сырки, яйца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сыр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масла сливочные, а также растительные масла в фирменной таре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масла растительные: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емкостей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хлебобулочные изделия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продовольственные товары (макаронные изделия и другие):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кондитерские изделия (конфеты, печение и другие)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мука, сахар: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напитки, чайные изделия, сухофрукты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мед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салаты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соль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13)талкан, пшено (молотое)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приправы, специи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овощи, фрукты и бахчевые культуры: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легковой машины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грузовой машины до 3-х тн.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грузовой машины от 3-х до 5-ти тн.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4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грузовой машины свыше 5-ти тн.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1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рыбные изделия: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свежая рыба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копченная рыба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Смешанная торговля продуктами питания: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прилавка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рук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контейнера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товары: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сено, саксаул, елки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зернофураж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уголь в таре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автомашины: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СНГ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иномарки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живой скот: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скот, лошади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крупного рогатого скота и лошади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15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овцы, козы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молодняк овцы, козы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птицы, звери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прохладительных напитков, газированной воды, кваса, мороженного и другие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0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реализация гамбургеров, пирожков, самсы, беляшей, пиццы, хот-догов, манты, лепешек, попкорна и другие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5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реализация шашлыка, гриль и самсы в электропечи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Услуги, кроме услуг оказываемых в стационарных помещениях: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примерочная для одежды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изготовление ключей и заготовок из металлоизделий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заточка ножей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1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ремонт обуви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ремонт часов и граверные работы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резка стекла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дилерство по продаже скота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разделка туш скота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приемка шерсти и шкуры скота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услуги населению по перевозке грузов на ручных тележках и тачках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услуги населению по перевозке грузов на конных телегах и мотороллерах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