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a660" w14:textId="07ca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30 сентября 2010 года N 882 и Решение Таразского городского маслихата Жамбылской области от 30 сентября 2010 года № 33-8. Зарегистрировано Управлением юстиции города Тараз Жамбылской области 09 ноября 2010 года за номером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статьи-13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города Тараз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имя Досмухамедова Ергаша единственной новой улице, расположенной между улицами Сакена Смаилова и Саудакент в массиве "Бурыл"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Астаев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Таразскогогородского маслихатаУ. Байшигашев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