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d8d" w14:textId="e5e3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13 декабря 2010 года № 30-3. Зарегистрировано Департаментом юстиции Жамбылской области 22 декабря 2010 года за номером 1766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2011-2013 годы» от 29 ноября 2010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2011-2013 годы согласно приложениям 1,2,3,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116 520 257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10 530 414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105 714 500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117 653 149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75 494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736 744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875 971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775 971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- 2 084 357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2 084 357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областного маслихата от 21.02.2011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15.03.2011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14.04.2011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25.04.2011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29.06.2011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18.08.2011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14.12.2011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объемы субвенций, передаваемых из областного бюджета в городской и районные бюджеты в сумме 35 703 637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– 3 179 952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3 114 102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– 2 901 897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– 3 865 447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– 3 010 172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– 1 642 708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– 2 546 424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– 2 332 906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Т.Рыскулова – 2 394 364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Шускому району – 3 419 622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Тараз – 7 296 043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2011-2013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 и спорта, финансируемых из областного бюджета, работающим в сельской местности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областном бюджете на 2011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на частичное субсидирование заработной платы,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дополнениями, внесенными решением Жамбылского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2011 год за счет средств республиканского бюджета бюджетам районов и города Тараз предусмотрены целевые текущие трансферты на создание молодежной практики в регионах в рамках программы «Дорожная карта бизнеса – 2020»,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2011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питьевого водоснабжения аульных (сельских) населенных пунктов,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дополнениями, внесенными решением Жамбылского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областном бюджете на 2011 год за счет кредитов из республиканского бюджета бюджетам районов и города Тараз предусмотрены средства на кредитование по нулевой ставке вознаграждения на строительство и (или) приобретение жилья, на реализацию мер социальной поддержки специалистов социальной сферы сельских населенных пунктов,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областном бюджете на 2011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в объеме 108 789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Жамбылского областного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местных бюджетов на 2011 год, согласно приложению-4.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БЕГИМБЕТОВ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30-3 от 13 декабря 2010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 Жамбылского областного маслихата от 14.12.2011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"/>
        <w:gridCol w:w="309"/>
        <w:gridCol w:w="482"/>
        <w:gridCol w:w="956"/>
        <w:gridCol w:w="259"/>
        <w:gridCol w:w="200"/>
        <w:gridCol w:w="891"/>
        <w:gridCol w:w="38"/>
        <w:gridCol w:w="129"/>
        <w:gridCol w:w="7"/>
        <w:gridCol w:w="7"/>
        <w:gridCol w:w="5553"/>
        <w:gridCol w:w="27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116 520 257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117 653 149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30-3 от 13 декабря 2010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решением Жамбылского областного маслихата от 21.02.2011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36"/>
        <w:gridCol w:w="236"/>
        <w:gridCol w:w="460"/>
        <w:gridCol w:w="946"/>
        <w:gridCol w:w="28"/>
        <w:gridCol w:w="28"/>
        <w:gridCol w:w="20"/>
        <w:gridCol w:w="889"/>
        <w:gridCol w:w="236"/>
        <w:gridCol w:w="495"/>
        <w:gridCol w:w="5262"/>
        <w:gridCol w:w="275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112 624 658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30-3 от 13 декабря 2010 года – 1 </w:t>
            </w:r>
          </w:p>
          <w:bookmarkEnd w:id="3"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Областной бюджет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решением Жамбылского областного маслихата от 21.02.2011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"/>
        <w:gridCol w:w="2"/>
        <w:gridCol w:w="1038"/>
        <w:gridCol w:w="687"/>
        <w:gridCol w:w="1032"/>
        <w:gridCol w:w="10"/>
        <w:gridCol w:w="5798"/>
        <w:gridCol w:w="29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116 846 102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–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маслихата№ 30-3 от 13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местных бюджетных программ, не подлежащих секвестру в процессе исполнения местных бюджетов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