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feb5" w14:textId="c9bf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 детям-инвалидам, обучающимся и воспитывающимся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26 апреля 2010 года N 9-294. Зарегистрировано Управлением юстиции города Талдыкорган Департамента юстиции Алматинской области 27 мая 2010 года N 2-1-123. Утратило силу постановлением акимата города Талдыкорган Алматинской области от 27 января 2014 года N 2-38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города Талдыкорган Алматинской области от 27.01.2014 N 2-38.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11,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Казахстан", во исполнение решения Талдыкорганского городского маслихата от 15 декабря 2010 года "О бюджете города Талдыкорган на 2011-2013 годы N 212 (зарегистрированное в Департаменте юстиции Алматинской области в Государственном Реестре нормативных правовых актов от 30 декабря 2010 года за N 2-1-134 и опубликованное в газете "Талдыкорган" от 07 января 2011 года за N 2)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Вступительная часть с изменениями, внесенными решением маслихата города Талдыкорган от 19.08.2011 </w:t>
      </w:r>
      <w:r>
        <w:rPr>
          <w:rFonts w:ascii="Times New Roman"/>
          <w:b w:val="false"/>
          <w:i w:val="false"/>
          <w:color w:val="000000"/>
          <w:sz w:val="28"/>
        </w:rPr>
        <w:t>N 20-865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дополнительную социальную помощь детям-инвалидам, обучающимся и воспитывающимся на дому в размере 8 (восьми) месячных расчетных показателей в квартал на каждого ребенка-инвалида.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города Талдыкорган" (Мухаметжан Ш.Б.) принять меры по обеспечению своевременного освоения денежных средств, выделенных из городского бюджета для оказания дополнительной социальной помощи детям-инвалидам, обучающимся и воспитывающимся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акимата города Талдыкорган от 21 июня 2005 года N 19-589 "О дополнительной социальной помощи детям-инвалидам", (зарегистрированное в Реестре государственной регистрации нормативных правовых актов в Управлении юстиции города Талдыкорган от 28 июля 2005 года за N 2-1-6, опубликованное 29 июля 2005 года за N 31 газеты "Талдыкорган").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Сарыбаева Галиаскара Толендиевича.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маслихата города Талдыкорган от 19.08.2011 </w:t>
      </w:r>
      <w:r>
        <w:rPr>
          <w:rFonts w:ascii="Times New Roman"/>
          <w:b w:val="false"/>
          <w:i w:val="false"/>
          <w:color w:val="000000"/>
          <w:sz w:val="28"/>
        </w:rPr>
        <w:t>N 20-865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С. Жылкайдаров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