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a61c" w14:textId="8daa6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Алматинской области на 2011-2013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малихата Алматинской области от 14 декабря 2010 года за N 39-221. Зарегистрировано Департаментом юстиции Алматинской области от 29 декабря 2010 года N 2064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патология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 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"О республиканском бюджете на 2011-2013 годы" и постановлением Правительства Республики Казахстан от 13 декабря 2010 года N 1350 "О реализации Закона Республики Казахстан "О республиканском бюджете на 2011-2013 годы"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 Е Ш И 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187729601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22214696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842854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164669037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из районных (городских) бюджетов – 16145140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 целевых трансфертов – 68007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трансферты из республиканского бюджета – всего – 142454154 тысяча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– 22499871 тысяча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– 4113468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здравоохранение – 5550117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социальную помощь – 554563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мер социальной поддержки специалистов социальной сферы сельских населенных пунктов – 92285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субсидии, направленные на развитие сельского хозяйства – 6855699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автомобильных дорог – 1263529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 – 1307301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идентификации сельскохозяйственных животных – 544765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поддержка частного предпринимательства в рамках программы "Дорожная карта бизнеса – 2020" - 2054402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охраны общественного порядка во время проведения мероприятий международного значения – 127110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операции "Мак" - 2698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содержание, материально-техническое оснащение дополнительной штатной численности миграционной полиции, документирование оралманов – 11412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содержание, материально-техническое оснащение Центра временного размещения оралманов и Центра адаптации и интеграции оралманов – 1632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– 25876807 тысячи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сейсмоусиление объектов образования – 171778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сейсмоусиление объектов здравоохранения – 437145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жилья государственного коммунального жилищного фонда – 586000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 обустройство инженерно-коммуникационной инфраструктуры – 1000000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объектов образования - 1459183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инженерно-коммуникационной инфраструктуры в рамках Программы занятости 2020 - 233000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 обустройство инженерно-коммуникационной инфраструктуры индустриальных зон (развитие городов спутников) – 4000000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реконструкцию объектов питьевого водоснабжения аульных (сельских) населенных пунктов – 2824586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коммунального хозяйства (энергетика) – 1187680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газификация населенных пунктов – 500000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реконструкцию автомобильных дорог – 375000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индустриальной инфраструктуры в рамках программы Дорожная карта бизнеса – 2020" - 1647880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уставного капитала уполномоченной организации для строительства инженерно-коммуникационной инфраструктуры – 11454555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– 94077476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173691565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-4698019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1885025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6583044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18430155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11454555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– 618900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-618900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Алматинской области от 16.02.2011 </w:t>
      </w:r>
      <w:r>
        <w:rPr>
          <w:rFonts w:ascii="Times New Roman"/>
          <w:b w:val="false"/>
          <w:i w:val="false"/>
          <w:color w:val="000000"/>
          <w:sz w:val="28"/>
        </w:rPr>
        <w:t>N 42-238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04.03.2011 </w:t>
      </w:r>
      <w:r>
        <w:rPr>
          <w:rFonts w:ascii="Times New Roman"/>
          <w:b w:val="false"/>
          <w:i w:val="false"/>
          <w:color w:val="000000"/>
          <w:sz w:val="28"/>
        </w:rPr>
        <w:t>N 43-241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01.04.2011 </w:t>
      </w:r>
      <w:r>
        <w:rPr>
          <w:rFonts w:ascii="Times New Roman"/>
          <w:b w:val="false"/>
          <w:i w:val="false"/>
          <w:color w:val="000000"/>
          <w:sz w:val="28"/>
        </w:rPr>
        <w:t>N 44-243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05.07.2011 </w:t>
      </w:r>
      <w:r>
        <w:rPr>
          <w:rFonts w:ascii="Times New Roman"/>
          <w:b w:val="false"/>
          <w:i w:val="false"/>
          <w:color w:val="000000"/>
          <w:sz w:val="28"/>
        </w:rPr>
        <w:t>N 48-262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14.10.2011 </w:t>
      </w:r>
      <w:r>
        <w:rPr>
          <w:rFonts w:ascii="Times New Roman"/>
          <w:b w:val="false"/>
          <w:i w:val="false"/>
          <w:color w:val="000000"/>
          <w:sz w:val="28"/>
        </w:rPr>
        <w:t>N 51-283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04.11.2011 </w:t>
      </w:r>
      <w:r>
        <w:rPr>
          <w:rFonts w:ascii="Times New Roman"/>
          <w:b w:val="false"/>
          <w:i w:val="false"/>
          <w:color w:val="000000"/>
          <w:sz w:val="28"/>
        </w:rPr>
        <w:t>N 52-291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09.12.2011 </w:t>
      </w:r>
      <w:r>
        <w:rPr>
          <w:rFonts w:ascii="Times New Roman"/>
          <w:b w:val="false"/>
          <w:i w:val="false"/>
          <w:color w:val="000000"/>
          <w:sz w:val="28"/>
        </w:rPr>
        <w:t>N 54-298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поступления по кодам "Индивидуальный подоходный налог", "Социальный налог", "Плата за пользование водными ресурсами поверхностных источников", "Плата за лесные пользования" и "Плата за эмиссий в окружающую среду" классификации доходов единой бюджетной классификации зачисляются в областной бюджет в размере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областном бюджете на 2011 год объемы бюджетных изъятий из районных бюджетов и бюджетов городов областного значения в сумме 16145140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Илийскому району – 16145140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2011 год объемы субвенций, передаваемых из областного бюджета в районные бюджеты и бюджеты городов областного значения в сумме 53661331 тысяч тенге, в том числе: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3"/>
        <w:gridCol w:w="4993"/>
      </w:tblGrid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Аксускому району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Алакольскому району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2314734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2537803 тысяч тенге</w:t>
            </w:r>
          </w:p>
        </w:tc>
      </w:tr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Балхашскому району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2051991 тысяч тенге</w:t>
            </w:r>
          </w:p>
        </w:tc>
      </w:tr>
      <w:tr>
        <w:trPr>
          <w:trHeight w:val="255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Енбекшиказахскому району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5555004 тысяч тенге</w:t>
            </w:r>
          </w:p>
        </w:tc>
      </w:tr>
      <w:tr>
        <w:trPr>
          <w:trHeight w:val="3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Ескельдинскому району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2171874 тысяч тенге</w:t>
            </w:r>
          </w:p>
        </w:tc>
      </w:tr>
      <w:tr>
        <w:trPr>
          <w:trHeight w:val="3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Жамбылскому району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3978931 тысяч тенге</w:t>
            </w:r>
          </w:p>
        </w:tc>
      </w:tr>
      <w:tr>
        <w:trPr>
          <w:trHeight w:val="27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Каратальскому району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1812914 тысяч тенге</w:t>
            </w:r>
          </w:p>
        </w:tc>
      </w:tr>
      <w:tr>
        <w:trPr>
          <w:trHeight w:val="27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Карасайскому району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2896898 тысяч тенге</w:t>
            </w:r>
          </w:p>
        </w:tc>
      </w:tr>
      <w:tr>
        <w:trPr>
          <w:trHeight w:val="9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Кербулакскому району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2710615 тысяч тенге</w:t>
            </w:r>
          </w:p>
        </w:tc>
      </w:tr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Коксускому району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2045675 тысяч тенге</w:t>
            </w:r>
          </w:p>
        </w:tc>
      </w:tr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Панфиловскому району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3523804 тысяч тенге</w:t>
            </w:r>
          </w:p>
        </w:tc>
      </w:tr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Райымбекскому району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3870903 тысяч тенге</w:t>
            </w:r>
          </w:p>
        </w:tc>
      </w:tr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Саркандскому району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2132013 тысяч тенге</w:t>
            </w:r>
          </w:p>
        </w:tc>
      </w:tr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Талгарскому району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3739768 тысяч тенге</w:t>
            </w:r>
          </w:p>
        </w:tc>
      </w:tr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Уйгурскому району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2443438 тысяч тенге</w:t>
            </w:r>
          </w:p>
        </w:tc>
      </w:tr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Капшагай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2241874 тысяч тенге</w:t>
            </w:r>
          </w:p>
        </w:tc>
      </w:tr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Талдыкорган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Текели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6618015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1015077 тысяч тенге</w:t>
            </w:r>
          </w:p>
        </w:tc>
      </w:tr>
    </w:tbl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областном бюджете на 2011 год предусмотрены целевые текущие трансферты бюджетам районов и городов на развитие образования в сумме 5137876 тысяч тенге, в том числе за счет средств республиканского бюджета 2986383 тысяч тенге, из областного бюджета 2329339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,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Государственной программы развития здравоохранения "Саламатты Казахстан" на 2011-2015 годы - 100000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1343397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размера доплаты за квалификационную категорию, учителям школ и воспитателям дошкольных организаций образования – 567056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лингафонных и мультимедийных кабинетов в государственных учреждениях начального, основного среднего и общего среднего образования – 271509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 – 286790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– 176070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(детей-сирот), и ребенка (детей) оставшихся без попечения родителей – 341561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программы "Балапан" - 1913259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маслихата Алматинской области от 16.02.2011 </w:t>
      </w:r>
      <w:r>
        <w:rPr>
          <w:rFonts w:ascii="Times New Roman"/>
          <w:b w:val="false"/>
          <w:i w:val="false"/>
          <w:color w:val="000000"/>
          <w:sz w:val="28"/>
        </w:rPr>
        <w:t>N 42-238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04.03.2011 </w:t>
      </w:r>
      <w:r>
        <w:rPr>
          <w:rFonts w:ascii="Times New Roman"/>
          <w:b w:val="false"/>
          <w:i w:val="false"/>
          <w:color w:val="000000"/>
          <w:sz w:val="28"/>
        </w:rPr>
        <w:t>N 43-241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01.04.2011 </w:t>
      </w:r>
      <w:r>
        <w:rPr>
          <w:rFonts w:ascii="Times New Roman"/>
          <w:b w:val="false"/>
          <w:i w:val="false"/>
          <w:color w:val="000000"/>
          <w:sz w:val="28"/>
        </w:rPr>
        <w:t>N 44-243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05.07.2011 </w:t>
      </w:r>
      <w:r>
        <w:rPr>
          <w:rFonts w:ascii="Times New Roman"/>
          <w:b w:val="false"/>
          <w:i w:val="false"/>
          <w:color w:val="000000"/>
          <w:sz w:val="28"/>
        </w:rPr>
        <w:t>N 48-262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14.10.2011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51-283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04.11.2011 </w:t>
      </w:r>
      <w:r>
        <w:rPr>
          <w:rFonts w:ascii="Times New Roman"/>
          <w:b w:val="false"/>
          <w:i w:val="false"/>
          <w:color w:val="000000"/>
          <w:sz w:val="28"/>
        </w:rPr>
        <w:t>N 52-291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областном бюджете на 2011 год за счет целевых текущих трансфертов из республиканского бюджета по образованию затраты в сумме 105466 тысяч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обновление и переоборудование учебно-производственных мастерских, лабораторий учебных заведений технического и профессионального образования – 50000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доплаты за организацию производственного обучения организаций технического и профессионального образования – 27466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учебного оборудования для повышения квалификации педагогических кадров – 28000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04.03.2011 N 43-241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областном бюджете на 2011 год за счет целевых текущих трансфертов из республиканского бюджета по здравоохранению затраты в сумме 5550117 тысяча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и расширение гарантированного объема бесплатной медицинской помощи – 1914220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закуп лекарственных средств, вакцин и других иммунобиологических препаратов – 1566503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оснащение медицинских организаций здравоохранения на местном уровне – 1948220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оснащение центров крови на местном уровне – 113210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межсекторальное и межведомственное взаимодействие по вопросам охраны здоровья граждан – 2481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маслихата Алматинской области от 16.02.2011 </w:t>
      </w:r>
      <w:r>
        <w:rPr>
          <w:rFonts w:ascii="Times New Roman"/>
          <w:b w:val="false"/>
          <w:i w:val="false"/>
          <w:color w:val="000000"/>
          <w:sz w:val="28"/>
        </w:rPr>
        <w:t>N 42-238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04.03.2011 </w:t>
      </w:r>
      <w:r>
        <w:rPr>
          <w:rFonts w:ascii="Times New Roman"/>
          <w:b w:val="false"/>
          <w:i w:val="false"/>
          <w:color w:val="000000"/>
          <w:sz w:val="28"/>
        </w:rPr>
        <w:t>N 43-241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01.04.2011 </w:t>
      </w:r>
      <w:r>
        <w:rPr>
          <w:rFonts w:ascii="Times New Roman"/>
          <w:b w:val="false"/>
          <w:i w:val="false"/>
          <w:color w:val="000000"/>
          <w:sz w:val="28"/>
        </w:rPr>
        <w:t>N 44-243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областном бюджете на 2011 год за счет целевых текущих трансфертов из республиканского бюджета затраты на введение стандартов специальных социальных услуг - 193514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8-1. Предусмотреть в областном бюджете на 2011 год за счет средств из республиканского бюджета на реализацию мероприятий в рамках Программы занятости 2020 на повышение квалификации, подготовку и переподготовку кадров - 921619 тысяч тенге, обучение предпринимательству – 3319 тысяч тенге, содействие развитию предпринимательства - 100000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04.03.2011 </w:t>
      </w:r>
      <w:r>
        <w:rPr>
          <w:rFonts w:ascii="Times New Roman"/>
          <w:b w:val="false"/>
          <w:i w:val="false"/>
          <w:color w:val="ff0000"/>
          <w:sz w:val="28"/>
        </w:rPr>
        <w:t>N 43-241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8-2. Предусмотреть в областном бюджете на 2011 год за счет средств из республиканского бюджета целевые трансферты бюджетам районов и городов на реализацию мероприятий в рамках Программы занятости 2020 в сумме 261790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32604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центров занятости – 229186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8-2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04.03.2011 </w:t>
      </w:r>
      <w:r>
        <w:rPr>
          <w:rFonts w:ascii="Times New Roman"/>
          <w:b w:val="false"/>
          <w:i w:val="false"/>
          <w:color w:val="ff0000"/>
          <w:sz w:val="28"/>
        </w:rPr>
        <w:t>N 43-241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8-3. Предусмотреть в областном бюджете на 2011 год за счет средств из республиканского бюджета целевые трансферты бюджетам районов и городов в рамках Программы занятости 2020 на развитие инженерно-коммуникационной инфраструктуры 63000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4-2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8-3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04.03.2011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43-241 (вводится в действие с 01.01.2011);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01.04.2011 </w:t>
      </w:r>
      <w:r>
        <w:rPr>
          <w:rFonts w:ascii="Times New Roman"/>
          <w:b w:val="false"/>
          <w:i w:val="false"/>
          <w:color w:val="000000"/>
          <w:sz w:val="28"/>
        </w:rPr>
        <w:t>N 44-243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04.11.2011 </w:t>
      </w:r>
      <w:r>
        <w:rPr>
          <w:rFonts w:ascii="Times New Roman"/>
          <w:b w:val="false"/>
          <w:i w:val="false"/>
          <w:color w:val="000000"/>
          <w:sz w:val="28"/>
        </w:rPr>
        <w:t>N 52-291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8-4. Предусмотреть в областном бюджете на 2011 год за счет средств республиканского бюджета бюджетам районов и городов кредиты на строительство жилья в рамках Программы занятости 2020 в сумме 735000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4-3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8-4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04.03.2011 </w:t>
      </w:r>
      <w:r>
        <w:rPr>
          <w:rFonts w:ascii="Times New Roman"/>
          <w:b w:val="false"/>
          <w:i w:val="false"/>
          <w:color w:val="ff0000"/>
          <w:sz w:val="28"/>
        </w:rPr>
        <w:t>N 43-241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областном бюджете на 2011 год предусмотрены целевые текущие трансферты бюджетам районов и городов в сумме 588652 тысячи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жилищной помощи населению – 508057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грантов акима области – 80595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областном бюджете на 2011 год за счет целевых текущих трансфертов из республиканского бюджета затраты на расширение программы социальных рабочих мест и молодежной практики - 95940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Учесть, что в областном бюджете на 2011 год предусмотрены целевые текущие трансферты бюджетам районов и городов для реализации мер социальной поддержки специалистов социальной сферы сельских населенных пунктов за счет средств республиканского бюджета в сумме 108881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14.10.2011 </w:t>
      </w:r>
      <w:r>
        <w:rPr>
          <w:rFonts w:ascii="Times New Roman"/>
          <w:b w:val="false"/>
          <w:i w:val="false"/>
          <w:color w:val="000000"/>
          <w:sz w:val="28"/>
        </w:rPr>
        <w:t>N 51-283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областном бюджете на 2011 год за счет целевых текущих трансфертов из республиканского бюджета субсидии, направленные на развитие сельского хозяйства в сумме 6855699 тысяча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поддержку семеноводства – 408575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поддержку племенного животноводства – 750350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продуктивности и качества продукции животноводства – 5596497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повышения продуктивности и качества товарного рыбоводства – 98426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– 1851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04.03.2011 </w:t>
      </w:r>
      <w:r>
        <w:rPr>
          <w:rFonts w:ascii="Times New Roman"/>
          <w:b w:val="false"/>
          <w:i w:val="false"/>
          <w:color w:val="ff0000"/>
          <w:sz w:val="28"/>
        </w:rPr>
        <w:t>N 43-241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в областном бюджете на 2011 год за счет целевых текущих трансфертов из республиканского бюджета затраты на программу "Дорожная карта бизнеса 2020" 3798222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частного предпринимательства в регионах - 2054402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прохождения молодежной практики – 95940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индустриальной инфраструктуры – 1647880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04.03.2011 </w:t>
      </w:r>
      <w:r>
        <w:rPr>
          <w:rFonts w:ascii="Times New Roman"/>
          <w:b w:val="false"/>
          <w:i w:val="false"/>
          <w:color w:val="ff0000"/>
          <w:sz w:val="28"/>
        </w:rPr>
        <w:t>N 43-241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Учесть, что в областном бюджете на 2011 год предусмотрены целевые текущие трансферты бюджетам районов и городов на проведение противоэпизоотических мероприятий за счет средств республиканского бюджета в сумме 1269421 тысяча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04.03.2011 </w:t>
      </w:r>
      <w:r>
        <w:rPr>
          <w:rFonts w:ascii="Times New Roman"/>
          <w:b w:val="false"/>
          <w:i w:val="false"/>
          <w:color w:val="000000"/>
          <w:sz w:val="28"/>
        </w:rPr>
        <w:t>N 43-241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04.11.2011 </w:t>
      </w:r>
      <w:r>
        <w:rPr>
          <w:rFonts w:ascii="Times New Roman"/>
          <w:b w:val="false"/>
          <w:i w:val="false"/>
          <w:color w:val="000000"/>
          <w:sz w:val="28"/>
        </w:rPr>
        <w:t>N 52-291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Учесть, что в областном бюджете на 2011 год предусмотрены средства на кредитование районных и городских бюджетов для реализации мер социальной поддержки специалистов социальной сферы сельских населенных пунктов в сумме 587525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в областном бюджете на 2011 год целевые трансферты на развитие бюджетам районов и городов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 обустройство инженерно-коммуникационной инфраструктуры в сумме 6147137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жилья государственного коммунального жилищного фонда в сумме 2306138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решениями маслихата Алматинской области от 16.02.2011 </w:t>
      </w:r>
      <w:r>
        <w:rPr>
          <w:rFonts w:ascii="Times New Roman"/>
          <w:b w:val="false"/>
          <w:i w:val="false"/>
          <w:color w:val="000000"/>
          <w:sz w:val="28"/>
        </w:rPr>
        <w:t>N 42-238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04.03.2011 </w:t>
      </w:r>
      <w:r>
        <w:rPr>
          <w:rFonts w:ascii="Times New Roman"/>
          <w:b w:val="false"/>
          <w:i w:val="false"/>
          <w:color w:val="000000"/>
          <w:sz w:val="28"/>
        </w:rPr>
        <w:t>N 43-241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01.04.2011 </w:t>
      </w:r>
      <w:r>
        <w:rPr>
          <w:rFonts w:ascii="Times New Roman"/>
          <w:b w:val="false"/>
          <w:i w:val="false"/>
          <w:color w:val="000000"/>
          <w:sz w:val="28"/>
        </w:rPr>
        <w:t>N 44-243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05.07.2011 </w:t>
      </w:r>
      <w:r>
        <w:rPr>
          <w:rFonts w:ascii="Times New Roman"/>
          <w:b w:val="false"/>
          <w:i w:val="false"/>
          <w:color w:val="000000"/>
          <w:sz w:val="28"/>
        </w:rPr>
        <w:t>N 48-262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14.10.2011 </w:t>
      </w:r>
      <w:r>
        <w:rPr>
          <w:rFonts w:ascii="Times New Roman"/>
          <w:b w:val="false"/>
          <w:i w:val="false"/>
          <w:color w:val="000000"/>
          <w:sz w:val="28"/>
        </w:rPr>
        <w:t>N 51-283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Учесть, что в областном бюджете на 2011 год предусмотрены целевые трансферты на развитие бюджетам районов и городов на строительство объектов образования в сумме 4879956 тысячи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решениями маслихата Алматинской области от 16.02.2011 </w:t>
      </w:r>
      <w:r>
        <w:rPr>
          <w:rFonts w:ascii="Times New Roman"/>
          <w:b w:val="false"/>
          <w:i w:val="false"/>
          <w:color w:val="000000"/>
          <w:sz w:val="28"/>
        </w:rPr>
        <w:t>N 42-238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04.03.2011 </w:t>
      </w:r>
      <w:r>
        <w:rPr>
          <w:rFonts w:ascii="Times New Roman"/>
          <w:b w:val="false"/>
          <w:i w:val="false"/>
          <w:color w:val="000000"/>
          <w:sz w:val="28"/>
        </w:rPr>
        <w:t>N 43-241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01.04.2011 </w:t>
      </w:r>
      <w:r>
        <w:rPr>
          <w:rFonts w:ascii="Times New Roman"/>
          <w:b w:val="false"/>
          <w:i w:val="false"/>
          <w:color w:val="000000"/>
          <w:sz w:val="28"/>
        </w:rPr>
        <w:t>N 44-243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05.07.2011 </w:t>
      </w:r>
      <w:r>
        <w:rPr>
          <w:rFonts w:ascii="Times New Roman"/>
          <w:b w:val="false"/>
          <w:i w:val="false"/>
          <w:color w:val="000000"/>
          <w:sz w:val="28"/>
        </w:rPr>
        <w:t>N 48-262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14.10.2011 </w:t>
      </w:r>
      <w:r>
        <w:rPr>
          <w:rFonts w:ascii="Times New Roman"/>
          <w:b w:val="false"/>
          <w:i w:val="false"/>
          <w:color w:val="000000"/>
          <w:sz w:val="28"/>
        </w:rPr>
        <w:t>N 51-283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Учесть, что в областном бюджете на 2011 год предусмотрены целевые трансферты на строительство и реконструкцию объектов питьевого водоснабжения бюджетам районов и городов в сумме 6706747 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01.04.2011 </w:t>
      </w:r>
      <w:r>
        <w:rPr>
          <w:rFonts w:ascii="Times New Roman"/>
          <w:b w:val="false"/>
          <w:i w:val="false"/>
          <w:color w:val="000000"/>
          <w:sz w:val="28"/>
        </w:rPr>
        <w:t>N 44-243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05.07.2011 </w:t>
      </w:r>
      <w:r>
        <w:rPr>
          <w:rFonts w:ascii="Times New Roman"/>
          <w:b w:val="false"/>
          <w:i w:val="false"/>
          <w:color w:val="000000"/>
          <w:sz w:val="28"/>
        </w:rPr>
        <w:t>N 48-262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14.10.2011 </w:t>
      </w:r>
      <w:r>
        <w:rPr>
          <w:rFonts w:ascii="Times New Roman"/>
          <w:b w:val="false"/>
          <w:i w:val="false"/>
          <w:color w:val="000000"/>
          <w:sz w:val="28"/>
        </w:rPr>
        <w:t>N 51-283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04.11.2011 </w:t>
      </w:r>
      <w:r>
        <w:rPr>
          <w:rFonts w:ascii="Times New Roman"/>
          <w:b w:val="false"/>
          <w:i w:val="false"/>
          <w:color w:val="000000"/>
          <w:sz w:val="28"/>
        </w:rPr>
        <w:t>N 52-291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09.12.2011 </w:t>
      </w:r>
      <w:r>
        <w:rPr>
          <w:rFonts w:ascii="Times New Roman"/>
          <w:b w:val="false"/>
          <w:i w:val="false"/>
          <w:color w:val="000000"/>
          <w:sz w:val="28"/>
        </w:rPr>
        <w:t>N 54-298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Учесть, что в областном бюджете на 2011 год предусмотрены целевые трансферты на развитие объектов коммунального хозяйства бюджетам районов и городов в сумме 2999229 тысячи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решениями маслихата Алматинской области от 16.02.2011 </w:t>
      </w:r>
      <w:r>
        <w:rPr>
          <w:rFonts w:ascii="Times New Roman"/>
          <w:b w:val="false"/>
          <w:i w:val="false"/>
          <w:color w:val="000000"/>
          <w:sz w:val="28"/>
        </w:rPr>
        <w:t>N 42-238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01.04.2011 </w:t>
      </w:r>
      <w:r>
        <w:rPr>
          <w:rFonts w:ascii="Times New Roman"/>
          <w:b w:val="false"/>
          <w:i w:val="false"/>
          <w:color w:val="000000"/>
          <w:sz w:val="28"/>
        </w:rPr>
        <w:t>N 44-243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05.07.2011 </w:t>
      </w:r>
      <w:r>
        <w:rPr>
          <w:rFonts w:ascii="Times New Roman"/>
          <w:b w:val="false"/>
          <w:i w:val="false"/>
          <w:color w:val="000000"/>
          <w:sz w:val="28"/>
        </w:rPr>
        <w:t>N 48-262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14.10.2011 </w:t>
      </w:r>
      <w:r>
        <w:rPr>
          <w:rFonts w:ascii="Times New Roman"/>
          <w:b w:val="false"/>
          <w:i w:val="false"/>
          <w:color w:val="000000"/>
          <w:sz w:val="28"/>
        </w:rPr>
        <w:t>N 51-283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Учесть, что в 2011 году предусмотрены целевые трансферты из областного бюджета на развитие объектов коммунального хозяйства бюджетам районов и городов в сумме 613735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изменениями, внесенными решениями маслихата Алматинской области от 16.02.2011 </w:t>
      </w:r>
      <w:r>
        <w:rPr>
          <w:rFonts w:ascii="Times New Roman"/>
          <w:b w:val="false"/>
          <w:i w:val="false"/>
          <w:color w:val="000000"/>
          <w:sz w:val="28"/>
        </w:rPr>
        <w:t>N 42-238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01.04.2011 </w:t>
      </w:r>
      <w:r>
        <w:rPr>
          <w:rFonts w:ascii="Times New Roman"/>
          <w:b w:val="false"/>
          <w:i w:val="false"/>
          <w:color w:val="000000"/>
          <w:sz w:val="28"/>
        </w:rPr>
        <w:t>N 44-243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05.07.2011 </w:t>
      </w:r>
      <w:r>
        <w:rPr>
          <w:rFonts w:ascii="Times New Roman"/>
          <w:b w:val="false"/>
          <w:i w:val="false"/>
          <w:color w:val="000000"/>
          <w:sz w:val="28"/>
        </w:rPr>
        <w:t>N 48-262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14.10.2011 </w:t>
      </w:r>
      <w:r>
        <w:rPr>
          <w:rFonts w:ascii="Times New Roman"/>
          <w:b w:val="false"/>
          <w:i w:val="false"/>
          <w:color w:val="000000"/>
          <w:sz w:val="28"/>
        </w:rPr>
        <w:t>N 51-283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Учесть, что в областном бюджете на 2011 год предусмотрены целевые текущие трансферты бюджетам районов и городов на разработку генеральных планов застройки населенных пунктов в сумме 130909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изменениями, внесенными решениями маслихата Алматинской области от 16.02.2011 </w:t>
      </w:r>
      <w:r>
        <w:rPr>
          <w:rFonts w:ascii="Times New Roman"/>
          <w:b w:val="false"/>
          <w:i w:val="false"/>
          <w:color w:val="000000"/>
          <w:sz w:val="28"/>
        </w:rPr>
        <w:t>N 42-238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01.04.2011 </w:t>
      </w:r>
      <w:r>
        <w:rPr>
          <w:rFonts w:ascii="Times New Roman"/>
          <w:b w:val="false"/>
          <w:i w:val="false"/>
          <w:color w:val="000000"/>
          <w:sz w:val="28"/>
        </w:rPr>
        <w:t>N 44-243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05.07.2011 </w:t>
      </w:r>
      <w:r>
        <w:rPr>
          <w:rFonts w:ascii="Times New Roman"/>
          <w:b w:val="false"/>
          <w:i w:val="false"/>
          <w:color w:val="000000"/>
          <w:sz w:val="28"/>
        </w:rPr>
        <w:t>N 48-262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Предусмотреть в областном бюджете на 2011 год на кредитование районных и городских бюджетов по нулевой ставке вознаграждения (интереса) на строительство и приобретение жилья в сумме 884500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14.10.2011 </w:t>
      </w:r>
      <w:r>
        <w:rPr>
          <w:rFonts w:ascii="Times New Roman"/>
          <w:b w:val="false"/>
          <w:i w:val="false"/>
          <w:color w:val="000000"/>
          <w:sz w:val="28"/>
        </w:rPr>
        <w:t>N 51-283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Учесть, что в областном бюджете на 2011 год предусмотрены целевые текущие трансферты бюджетам районов и городов на землеустройство в сумме 19347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Предусмотреть в областном бюджете на 2011 год на проведение мероприятий по охране окружающей среды и развития объектов затраты в сумме 655205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Предусмотреть в областном бюджете на 2011 год на обеспечение функционирования автомобильных дорог и развитие транспортной инфраструктуры затраты в сумме 6835046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Утвердить резерв местного исполнительного органа области на 2011 год в сумме 383180 тысяч тенге, определяемых постановлением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26-1. Предусмотреть в областном бюджете на 2011 год целевые текущие трансферты в республиканский бюджет в связи с передачей функций государственных органов из нижестоящего уровня государственного управления в вышестоящий в сумме 512472 тысяч тенге, в том числе расходы: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деятельности центров обслуживания населения по предоставлению государственных услуг физическим и юридическим лицам по принципу "одного окна" – 509171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проведению государственного технического осмотра транспортных средств – 3301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26-1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Алматинской области от 21.04.2011 N 46-247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Утвердить перечень местных бюджетных программ развития областного бюджета на 2011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Утвердить перечень областных бюджетных программ не подлежащих секвестру в процессе исполнения областного бюджета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Установить, что в процессе исполнения бюджетов районов и городов на 2011 год не подлежат секвестру местные бюджетные программы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Акимам районов и городов, налоговому департаменту по области обеспечить полное и качественное исполнение прогнозных показателей бюджета области по налогам и платежам, снижение недоимки хозяйствующих субъектов перед бюджетами всех уровней и изыскание дополнительных доходных источников.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Настоящее решение вступает в силу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Б. Баймуханбетов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Сыдык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областного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                               Сатыбалдина Нафиса Тулековна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декабря 2010 года</w:t>
      </w:r>
    </w:p>
    <w:bookmarkStart w:name="z3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39-221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</w:t>
      </w:r>
    </w:p>
    <w:bookmarkEnd w:id="2"/>
    <w:bookmarkStart w:name="z4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Алматинской области на 2011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Алматинской области от 09.12.2011 </w:t>
      </w:r>
      <w:r>
        <w:rPr>
          <w:rFonts w:ascii="Times New Roman"/>
          <w:b w:val="false"/>
          <w:i w:val="false"/>
          <w:color w:val="ff0000"/>
          <w:sz w:val="28"/>
        </w:rPr>
        <w:t>N 54-298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73"/>
        <w:gridCol w:w="673"/>
        <w:gridCol w:w="9333"/>
        <w:gridCol w:w="19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187729601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22214696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11886564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11886564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9094064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9094064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1234068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1234068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842868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35771</w:t>
            </w:r>
          </w:p>
        </w:tc>
      </w:tr>
      <w:tr>
        <w:trPr>
          <w:trHeight w:val="15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215905</w:t>
            </w:r>
          </w:p>
        </w:tc>
      </w:tr>
      <w:tr>
        <w:trPr>
          <w:trHeight w:val="15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предприятий нефтяного сектора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215905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591192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591192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164669037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17488098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17488098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147180939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147180939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73"/>
        <w:gridCol w:w="713"/>
        <w:gridCol w:w="693"/>
        <w:gridCol w:w="8913"/>
        <w:gridCol w:w="191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173691565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2070929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1690745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48157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1584790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1071618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94215</w:t>
            </w:r>
          </w:p>
        </w:tc>
      </w:tr>
      <w:tr>
        <w:trPr>
          <w:trHeight w:val="12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физическим и юридическим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по принципу "одного окна"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183788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235169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ревизионной комиссии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200777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200777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105872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64004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179407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179407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178407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1696075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17555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17555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территориальная оборона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1678520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1401525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стихийных бедствий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мобилизация областного масштаба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66371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275591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1028472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276995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населения, объектов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от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276995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5374426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5374426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5298805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на территории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4380499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охране общественного порядка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683792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документов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65654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во время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международного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124531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дополнительной 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миграционной полиции,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 оралманов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Центра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оралманов и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и интеграции оралманов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75621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23866790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2056034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2056034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1503007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увеличение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553027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3305445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1496269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юношества по спорту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1280806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в спорте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215463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1809176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726189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533093</w:t>
            </w:r>
          </w:p>
        </w:tc>
      </w:tr>
      <w:tr>
        <w:trPr>
          <w:trHeight w:val="18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оснащение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 кабинетов физики,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химии, биологии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основного 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284900</w:t>
            </w:r>
          </w:p>
        </w:tc>
      </w:tr>
      <w:tr>
        <w:trPr>
          <w:trHeight w:val="15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создание лингофонных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мультимедийных кабинетов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основного,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общего среднего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264994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4918865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161487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4757378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4679912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учебно-производственных мастерских,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установление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организацию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мастерам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организаций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профессионального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27466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1045802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33017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1012785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237221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педагогических кадров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переподготовка кадров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Программы занятости 2020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747564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12540644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18123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18123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7453206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57732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40331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113278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131421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с проблемами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198228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21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ежемесячные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342619</w:t>
            </w:r>
          </w:p>
        </w:tc>
      </w:tr>
      <w:tr>
        <w:trPr>
          <w:trHeight w:val="15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176070</w:t>
            </w:r>
          </w:p>
        </w:tc>
      </w:tr>
      <w:tr>
        <w:trPr>
          <w:trHeight w:val="15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штатной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педагогических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общеобразовательных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6379981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5069315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1059183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3794641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29561447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821911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821911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317176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104144</w:t>
            </w:r>
          </w:p>
        </w:tc>
      </w:tr>
      <w:tr>
        <w:trPr>
          <w:trHeight w:val="16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профилактику ВИЧ-инфекции среди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и освободившихся из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лишения свободы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"Саламатты Казахстан" на 2011-2015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 систем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дозорного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5296216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5296216</w:t>
            </w:r>
          </w:p>
        </w:tc>
      </w:tr>
      <w:tr>
        <w:trPr>
          <w:trHeight w:val="18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расстройствами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поведения,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связанные 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психоактивных веществ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4056132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163698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208468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при лечении взрослых,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352258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иммунопрофилактики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433146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 больных с острым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инфарктом миокарда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16532426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16532426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15225039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детского и 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1307387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309620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309620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санитарная авиация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282882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6601274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4153334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61511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211649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льготным проездом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на лечение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здравоохранения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50804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здравоохранения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3822264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2347940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435405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1912535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РК "Саламатты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3516791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2442268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 программ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1735247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инвалидов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561830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712942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 реабилитационных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105724</w:t>
            </w:r>
          </w:p>
        </w:tc>
      </w:tr>
      <w:tr>
        <w:trPr>
          <w:trHeight w:val="12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детей-инвалидов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психоневрологическими патологиями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354751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586749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528987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120272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 обеспечения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192402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192402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192402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882121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 программ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878802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реализацию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261790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545282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Программы занятости 2020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21476804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8903729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387454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изъятие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нужд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387454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8516275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806514</w:t>
            </w:r>
          </w:p>
        </w:tc>
      </w:tr>
      <w:tr>
        <w:trPr>
          <w:trHeight w:val="15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1499624</w:t>
            </w:r>
          </w:p>
        </w:tc>
      </w:tr>
      <w:tr>
        <w:trPr>
          <w:trHeight w:val="15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5000000</w:t>
            </w:r>
          </w:p>
        </w:tc>
      </w:tr>
      <w:tr>
        <w:trPr>
          <w:trHeight w:val="15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1105024</w:t>
            </w:r>
          </w:p>
        </w:tc>
      </w:tr>
      <w:tr>
        <w:trPr>
          <w:trHeight w:val="15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</w:t>
            </w:r>
          </w:p>
        </w:tc>
      </w:tr>
      <w:tr>
        <w:trPr>
          <w:trHeight w:val="15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12573075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662289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613735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11910786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1295553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3033788</w:t>
            </w:r>
          </w:p>
        </w:tc>
      </w:tr>
      <w:tr>
        <w:trPr>
          <w:trHeight w:val="9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3672959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3134685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627257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6053189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2049250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1838064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343805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доступа к ним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449861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музыкального искусства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528272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492621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211186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211186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3030464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2393095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34781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областном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92377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сборных команд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2265622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637369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637369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817539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архивным делом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96801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библиотек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514099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политики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514099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53429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23468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123913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123913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государственной,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на местном уровне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64452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14013330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4371459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4156770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494275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669734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191384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466662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насаждений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плодово-ягодных культур и винограда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225002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 работ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1312677</w:t>
            </w:r>
          </w:p>
        </w:tc>
      </w:tr>
      <w:tr>
        <w:trPr>
          <w:trHeight w:val="18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искусственного осеменения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заготовки 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 сырья, площадок по убою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хранилищ (могильников)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пестицидов, ядохимикатов и 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из-под них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организмами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диагностике энзоотических болезней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услуг по их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диагностике, организация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и транспортировки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(доставки)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38879</w:t>
            </w:r>
          </w:p>
        </w:tc>
      </w:tr>
      <w:tr>
        <w:trPr>
          <w:trHeight w:val="21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атрибутов ветеринарного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паспорта на животное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транспортировка (доставка)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578326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35129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108881</w:t>
            </w:r>
          </w:p>
        </w:tc>
      </w:tr>
      <w:tr>
        <w:trPr>
          <w:trHeight w:val="12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593767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592717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 водных объектов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70479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гидромелиоративных систем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522238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15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подаче питьевой воды из особо важных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групповых и локальных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 водоснабжения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807703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807703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лесоразведение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807703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98426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 и качества товарного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720650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391508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на местном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59999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329875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329142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329142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54434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19347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7366891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7366891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 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6076175</w:t>
            </w:r>
          </w:p>
        </w:tc>
      </w:tr>
      <w:tr>
        <w:trPr>
          <w:trHeight w:val="9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 мероприятий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1269421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препаратов до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хранения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21295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329499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329499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35389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33797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65623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228487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135409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7658298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6770481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6770481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6343986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инфраструктуры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капитальный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(улиц города)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414495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303882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303882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авиаперевозок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303882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коммуникаций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583935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583935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3027127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705179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705179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90179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615000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2315948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95940</w:t>
            </w:r>
          </w:p>
        </w:tc>
      </w:tr>
      <w:tr>
        <w:trPr>
          <w:trHeight w:val="15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поддержку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418406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418406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53608</w:t>
            </w:r>
          </w:p>
        </w:tc>
      </w:tr>
      <w:tr>
        <w:trPr>
          <w:trHeight w:val="18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53608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400114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82306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бизнеса-2020"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215627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102181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1347880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1347880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55046795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55046795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55046795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53661331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754131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целевому назначению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12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530253</w:t>
            </w:r>
          </w:p>
        </w:tc>
      </w:tr>
      <w:tr>
        <w:trPr>
          <w:trHeight w:val="12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в случаях 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характера, угрожающих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политической,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единицы, жизни и здоровью людей,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-5011019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1572025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884500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884500</w:t>
            </w:r>
          </w:p>
        </w:tc>
      </w:tr>
      <w:tr>
        <w:trPr>
          <w:trHeight w:val="12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587525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587525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587525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587525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на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занятости 2020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13"/>
        <w:gridCol w:w="573"/>
        <w:gridCol w:w="9473"/>
        <w:gridCol w:w="19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6583044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6583044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6583044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882906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5700138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53"/>
        <w:gridCol w:w="653"/>
        <w:gridCol w:w="753"/>
        <w:gridCol w:w="8733"/>
        <w:gridCol w:w="18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18430155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18430155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17154555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17154555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17154555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уполномоченной организации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Алматинской области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17154555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13"/>
        <w:gridCol w:w="733"/>
        <w:gridCol w:w="693"/>
        <w:gridCol w:w="8653"/>
        <w:gridCol w:w="19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53"/>
        <w:gridCol w:w="533"/>
        <w:gridCol w:w="873"/>
        <w:gridCol w:w="8693"/>
        <w:gridCol w:w="19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618900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-618900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1572025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1572025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1572025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4336600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4336600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4336600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613"/>
        <w:gridCol w:w="793"/>
        <w:gridCol w:w="673"/>
        <w:gridCol w:w="8553"/>
        <w:gridCol w:w="19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6527525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6527525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6527525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6527525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827387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5700138</w:t>
            </w:r>
          </w:p>
        </w:tc>
      </w:tr>
    </w:tbl>
    <w:bookmarkStart w:name="z4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39-221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</w:t>
      </w:r>
    </w:p>
    <w:bookmarkEnd w:id="4"/>
    <w:bookmarkStart w:name="z4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Алматинской области на 2012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33"/>
        <w:gridCol w:w="533"/>
        <w:gridCol w:w="9433"/>
        <w:gridCol w:w="19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165578174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22176469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11778121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11778121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9207207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9207207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1191141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1191141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143360441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17724181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17724181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125636260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125636260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73"/>
        <w:gridCol w:w="713"/>
        <w:gridCol w:w="693"/>
        <w:gridCol w:w="8593"/>
        <w:gridCol w:w="19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164378174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2343889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1958227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1903696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960978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106037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781681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224875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224875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114260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160787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160787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160787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336404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19325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317079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317079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211968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5689113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5689113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5531732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4851105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606402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157381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157381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22444368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1889574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1889574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1889574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3540528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1617733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1401991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215742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1922795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793689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570807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286790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для государственных учреждений начального, основного, среднего и общего среднего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7783320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173871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7609449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7484449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281091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246472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246472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8949855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3988447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308504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100248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145396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229609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18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445015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внедрение системы электронного обучения в организациях среднего и технического профессионального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875249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республиканского бюджета бюджетам районов (городов областного значения) на обеспечение доступа организаций образования к сети Интернет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210089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1410096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4961408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4121408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30282664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299353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356812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158132</w:t>
            </w:r>
          </w:p>
        </w:tc>
      </w:tr>
      <w:tr>
        <w:trPr>
          <w:trHeight w:val="13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лиц, находящихся и освободившихся из мест лишения свободы в рамках Государственной программы " Салауатты Казахстан" на 2011-2015 годы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 систем для проведения дозорного эпидемиологического надзора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5981247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5981247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4567068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198176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260957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403122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456298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19140802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19140802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17295941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1844861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277183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277183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247459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4065832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2081700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214626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1744849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1984132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228132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3290323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2417361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1494505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345873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702112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76661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369859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622856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565733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711112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711112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633190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14199741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5881281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5881281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1125281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3625000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8318460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7158460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619555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2992624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коммунального хозяйства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985417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4489877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841635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841635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167881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182145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466748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2671995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2302995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76544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2188034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821881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468368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468368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52868</w:t>
            </w:r>
          </w:p>
        </w:tc>
      </w:tr>
      <w:tr>
        <w:trPr>
          <w:trHeight w:val="12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10440290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4647223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4518432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478276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189668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466662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244473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2289234</w:t>
            </w:r>
          </w:p>
        </w:tc>
      </w:tr>
      <w:tr>
        <w:trPr>
          <w:trHeight w:val="18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56710</w:t>
            </w:r>
          </w:p>
        </w:tc>
      </w:tr>
      <w:tr>
        <w:trPr>
          <w:trHeight w:val="21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128791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128791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13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818326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818326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818326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415564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415564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348887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333542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333542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294946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4147900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4147900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4147900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734610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734610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41233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634179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8242080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6842423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6842423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6426523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258251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258251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258251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1141406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1141406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1543130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67127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1470003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60341685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60341685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60341685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60341685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2640568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2661401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строительства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594000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594000</w:t>
            </w:r>
          </w:p>
        </w:tc>
      </w:tr>
      <w:tr>
        <w:trPr>
          <w:trHeight w:val="12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867401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867401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867401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867401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"НУХ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93"/>
        <w:gridCol w:w="553"/>
        <w:gridCol w:w="9333"/>
        <w:gridCol w:w="20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93"/>
        <w:gridCol w:w="573"/>
        <w:gridCol w:w="673"/>
        <w:gridCol w:w="8693"/>
        <w:gridCol w:w="20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93"/>
        <w:gridCol w:w="533"/>
        <w:gridCol w:w="673"/>
        <w:gridCol w:w="8733"/>
        <w:gridCol w:w="20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13"/>
        <w:gridCol w:w="593"/>
        <w:gridCol w:w="633"/>
        <w:gridCol w:w="8653"/>
        <w:gridCol w:w="21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-1440568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1440568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1461401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1461401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93"/>
        <w:gridCol w:w="733"/>
        <w:gridCol w:w="753"/>
        <w:gridCol w:w="8373"/>
        <w:gridCol w:w="21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</w:t>
            </w:r>
          </w:p>
        </w:tc>
      </w:tr>
    </w:tbl>
    <w:bookmarkStart w:name="z4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39-221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</w:t>
      </w:r>
    </w:p>
    <w:bookmarkEnd w:id="6"/>
    <w:bookmarkStart w:name="z4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Алматинской области на 2013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73"/>
        <w:gridCol w:w="553"/>
        <w:gridCol w:w="9393"/>
        <w:gridCol w:w="21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170527522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24614919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13546888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13546888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9808008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9808008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1260023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1260023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145868655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19166398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19166398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126702257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126702257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13"/>
        <w:gridCol w:w="653"/>
        <w:gridCol w:w="693"/>
        <w:gridCol w:w="8633"/>
        <w:gridCol w:w="2093"/>
      </w:tblGrid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169327522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2410491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2014238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1958091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986294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113460</w:t>
            </w:r>
          </w:p>
        </w:tc>
      </w:tr>
      <w:tr>
        <w:trPr>
          <w:trHeight w:val="13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813337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229203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229203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116488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167050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167050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167050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357510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20677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20677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336833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336833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34861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75388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226584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5597440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5597440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5597440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4929537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592794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22916509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1933742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1933742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1933742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3620757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1671327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1447815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223512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1949430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813617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577514</w:t>
            </w:r>
          </w:p>
        </w:tc>
      </w:tr>
      <w:tr>
        <w:trPr>
          <w:trHeight w:val="15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286790</w:t>
            </w:r>
          </w:p>
        </w:tc>
      </w:tr>
      <w:tr>
        <w:trPr>
          <w:trHeight w:val="15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для государственных учреждений начального, основного, среднего и общего среднего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271509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7981530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180246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7801284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7676284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293413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256371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256371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9087067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5517749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62929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114432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106598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147216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18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488973</w:t>
            </w:r>
          </w:p>
        </w:tc>
      </w:tr>
      <w:tr>
        <w:trPr>
          <w:trHeight w:val="15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внедрение системы электронного обучения в организациях среднего и технического профессионального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1196627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доступа организаций образования к сети Интернет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755451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457948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1943462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3569318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2569318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30966507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815606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815606</w:t>
            </w:r>
          </w:p>
        </w:tc>
      </w:tr>
      <w:tr>
        <w:trPr>
          <w:trHeight w:val="18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815606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846677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846677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312312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363570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167434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лиц, находящихся и освободившихся из мест лишения свободы в рамках Государственной программы " Салауатты Казахстан" на 2011-2015 годы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 систем для проведения дозорного эпидемиологического надзора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5431409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5431409</w:t>
            </w:r>
          </w:p>
        </w:tc>
      </w:tr>
      <w:tr>
        <w:trPr>
          <w:trHeight w:val="15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3885571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223144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284067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431341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504966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20109798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20109798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17689841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2419957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280237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280237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249552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3482780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2407886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66427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222814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58267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2059378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1074894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3118063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2193200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1548970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356796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729186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79698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383290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644230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584980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173179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173179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751684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751684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671888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12417643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5472491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5472491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973991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3375000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6945152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164813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164813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6780339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2623197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1040270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2785675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коммунального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267960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6132742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868753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868753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175577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188816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478907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3448853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2446701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38694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81902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2325605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1002152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1002152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1653377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147789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485842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485842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58968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25889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908455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908455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36662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36662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125097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69202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55895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11152818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4675047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4536482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513600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180245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466662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198484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2289234</w:t>
            </w:r>
          </w:p>
        </w:tc>
      </w:tr>
      <w:tr>
        <w:trPr>
          <w:trHeight w:val="18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60680</w:t>
            </w:r>
          </w:p>
        </w:tc>
      </w:tr>
      <w:tr>
        <w:trPr>
          <w:trHeight w:val="18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82008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138565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138565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840141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840141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840141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876207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441207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373309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354323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354323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314838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4324600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4324600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4324600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1306256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1306256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41813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60543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1203900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8004555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6806380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6806380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6806380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276329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276329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276329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921846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921846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879496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1573397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68694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68694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68694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1498703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438703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438703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1060000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63373591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63373591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63373591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63373591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2540568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2561401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строительства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494000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494000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867401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867401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867401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867401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"НУХ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633"/>
        <w:gridCol w:w="613"/>
        <w:gridCol w:w="9273"/>
        <w:gridCol w:w="21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613"/>
        <w:gridCol w:w="553"/>
        <w:gridCol w:w="533"/>
        <w:gridCol w:w="513"/>
        <w:gridCol w:w="8393"/>
        <w:gridCol w:w="213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33"/>
        <w:gridCol w:w="533"/>
        <w:gridCol w:w="573"/>
        <w:gridCol w:w="8913"/>
        <w:gridCol w:w="21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53"/>
        <w:gridCol w:w="533"/>
        <w:gridCol w:w="613"/>
        <w:gridCol w:w="8833"/>
        <w:gridCol w:w="22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-1340568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1340568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1361401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1361401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93"/>
        <w:gridCol w:w="673"/>
        <w:gridCol w:w="793"/>
        <w:gridCol w:w="8513"/>
        <w:gridCol w:w="22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</w:t>
            </w:r>
          </w:p>
        </w:tc>
      </w:tr>
    </w:tbl>
    <w:bookmarkStart w:name="z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39-221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</w:t>
      </w:r>
    </w:p>
    <w:bookmarkEnd w:id="8"/>
    <w:bookmarkStart w:name="z4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развитие образования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маслихата Алматинской области от 04.11.2011 </w:t>
      </w:r>
      <w:r>
        <w:rPr>
          <w:rFonts w:ascii="Times New Roman"/>
          <w:b w:val="false"/>
          <w:i w:val="false"/>
          <w:color w:val="ff0000"/>
          <w:sz w:val="28"/>
        </w:rPr>
        <w:t>N 52-291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253"/>
        <w:gridCol w:w="2738"/>
        <w:gridCol w:w="2859"/>
        <w:gridCol w:w="2720"/>
        <w:gridCol w:w="2877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4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220653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396855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383291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-ский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796388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21633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динский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203285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297837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27041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176057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126233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302097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168198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110762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21633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463881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263352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21633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291834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27041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121447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317222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86501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144296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корган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344353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16209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199706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91532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районам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5137876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264994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793"/>
        <w:gridCol w:w="2873"/>
        <w:gridCol w:w="2613"/>
        <w:gridCol w:w="2433"/>
        <w:gridCol w:w="2033"/>
      </w:tblGrid>
      <w:tr>
        <w:trPr>
          <w:trHeight w:val="4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"Саламатты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113307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218120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289420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417544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93955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315393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163555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24291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30888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553027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176070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342619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1913259</w:t>
            </w:r>
          </w:p>
        </w:tc>
      </w:tr>
    </w:tbl>
    <w:bookmarkStart w:name="z8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39-221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10"/>
    <w:bookmarkStart w:name="z8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реализацию мероприятий Программы занятости 2020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4-1 в редакции решения маслихата Алматинской области от 05.07.2011 </w:t>
      </w:r>
      <w:r>
        <w:rPr>
          <w:rFonts w:ascii="Times New Roman"/>
          <w:b w:val="false"/>
          <w:i w:val="false"/>
          <w:color w:val="ff0000"/>
          <w:sz w:val="28"/>
        </w:rPr>
        <w:t>N 48-262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273"/>
        <w:gridCol w:w="2393"/>
        <w:gridCol w:w="3613"/>
        <w:gridCol w:w="34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</w:p>
        </w:tc>
      </w:tr>
      <w:tr>
        <w:trPr>
          <w:trHeight w:val="1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18719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15859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1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14498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</w:t>
            </w:r>
          </w:p>
        </w:tc>
      </w:tr>
      <w:tr>
        <w:trPr>
          <w:trHeight w:val="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12357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районам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261790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229186</w:t>
            </w:r>
          </w:p>
        </w:tc>
      </w:tr>
    </w:tbl>
    <w:bookmarkStart w:name="z8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39-221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12"/>
    <w:bookmarkStart w:name="z8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из республиканского бюджета</w:t>
      </w:r>
      <w:r>
        <w:br/>
      </w:r>
      <w:r>
        <w:rPr>
          <w:rFonts w:ascii="Times New Roman"/>
          <w:b/>
          <w:i w:val="false"/>
          <w:color w:val="000000"/>
        </w:rPr>
        <w:t>
бюджетам районов и городов на развитие</w:t>
      </w:r>
      <w:r>
        <w:br/>
      </w:r>
      <w:r>
        <w:rPr>
          <w:rFonts w:ascii="Times New Roman"/>
          <w:b/>
          <w:i w:val="false"/>
          <w:color w:val="000000"/>
        </w:rPr>
        <w:t>
инженерно-коммуникационной инфраструктуры в рамках Программы</w:t>
      </w:r>
      <w:r>
        <w:br/>
      </w:r>
      <w:r>
        <w:rPr>
          <w:rFonts w:ascii="Times New Roman"/>
          <w:b/>
          <w:i w:val="false"/>
          <w:color w:val="000000"/>
        </w:rPr>
        <w:t>
занятости 2020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4-2 в редакции решения маслихата Алматинской области от 04.11.2011 </w:t>
      </w:r>
      <w:r>
        <w:rPr>
          <w:rFonts w:ascii="Times New Roman"/>
          <w:b w:val="false"/>
          <w:i w:val="false"/>
          <w:color w:val="ff0000"/>
          <w:sz w:val="28"/>
        </w:rPr>
        <w:t>N 52-291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113"/>
        <w:gridCol w:w="2493"/>
        <w:gridCol w:w="2993"/>
        <w:gridCol w:w="3953"/>
      </w:tblGrid>
      <w:tr>
        <w:trPr>
          <w:trHeight w:val="43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селе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39-221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14"/>
    <w:bookmarkStart w:name="z9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кредитов из республиканского бюджета бюджетам</w:t>
      </w:r>
      <w:r>
        <w:br/>
      </w:r>
      <w:r>
        <w:rPr>
          <w:rFonts w:ascii="Times New Roman"/>
          <w:b/>
          <w:i w:val="false"/>
          <w:color w:val="000000"/>
        </w:rPr>
        <w:t>
районов и городов на строительство жилья в рамках</w:t>
      </w:r>
      <w:r>
        <w:br/>
      </w:r>
      <w:r>
        <w:rPr>
          <w:rFonts w:ascii="Times New Roman"/>
          <w:b/>
          <w:i w:val="false"/>
          <w:color w:val="000000"/>
        </w:rPr>
        <w:t>
Программы занятости 2020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4-3 в редакции решения маслихата Алматинской области от 05.07.2011 </w:t>
      </w:r>
      <w:r>
        <w:rPr>
          <w:rFonts w:ascii="Times New Roman"/>
          <w:b w:val="false"/>
          <w:i w:val="false"/>
          <w:color w:val="ff0000"/>
          <w:sz w:val="28"/>
        </w:rPr>
        <w:t>N 48-262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233"/>
        <w:gridCol w:w="541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340334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76271</w:t>
            </w:r>
          </w:p>
        </w:tc>
      </w:tr>
    </w:tbl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39-221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</w:t>
      </w:r>
    </w:p>
    <w:bookmarkEnd w:id="16"/>
    <w:bookmarkStart w:name="z4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оказание социальной помощи населению, расширение</w:t>
      </w:r>
      <w:r>
        <w:br/>
      </w:r>
      <w:r>
        <w:rPr>
          <w:rFonts w:ascii="Times New Roman"/>
          <w:b/>
          <w:i w:val="false"/>
          <w:color w:val="000000"/>
        </w:rPr>
        <w:t>
программы социальных рабочих мест и молодежной практики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153"/>
        <w:gridCol w:w="2013"/>
        <w:gridCol w:w="3293"/>
        <w:gridCol w:w="32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28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 счет средств: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588652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508057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23837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28769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20528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54097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13248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</w:t>
            </w:r>
          </w:p>
        </w:tc>
      </w:tr>
    </w:tbl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39-221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</w:t>
      </w:r>
    </w:p>
    <w:bookmarkEnd w:id="18"/>
    <w:bookmarkStart w:name="z5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расширение программы социальных рабочих мест и</w:t>
      </w:r>
      <w:r>
        <w:br/>
      </w:r>
      <w:r>
        <w:rPr>
          <w:rFonts w:ascii="Times New Roman"/>
          <w:b/>
          <w:i w:val="false"/>
          <w:color w:val="000000"/>
        </w:rPr>
        <w:t>
молодежной практики за счет средств из республиканского бюджета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113"/>
        <w:gridCol w:w="3053"/>
        <w:gridCol w:w="449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практики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20904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</w:tbl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39-221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</w:t>
      </w:r>
    </w:p>
    <w:bookmarkEnd w:id="20"/>
    <w:bookmarkStart w:name="z5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для реализации мер социальной поддержки специалистов</w:t>
      </w:r>
      <w:r>
        <w:br/>
      </w:r>
      <w:r>
        <w:rPr>
          <w:rFonts w:ascii="Times New Roman"/>
          <w:b/>
          <w:i w:val="false"/>
          <w:color w:val="000000"/>
        </w:rPr>
        <w:t>
социальной сферы сельских населенных пунктов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решения маслихата Алматинской области от 04.11.2011 </w:t>
      </w:r>
      <w:r>
        <w:rPr>
          <w:rFonts w:ascii="Times New Roman"/>
          <w:b w:val="false"/>
          <w:i w:val="false"/>
          <w:color w:val="ff0000"/>
          <w:sz w:val="28"/>
        </w:rPr>
        <w:t>N 52-291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493"/>
        <w:gridCol w:w="1853"/>
        <w:gridCol w:w="1813"/>
        <w:gridCol w:w="1453"/>
        <w:gridCol w:w="1313"/>
        <w:gridCol w:w="1753"/>
        <w:gridCol w:w="1253"/>
      </w:tblGrid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сфере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г.Капчагай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39-221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</w:t>
      </w:r>
    </w:p>
    <w:bookmarkEnd w:id="22"/>
    <w:bookmarkStart w:name="z5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Сумма целевых текущих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проведение противоэпизоотических мероприятий за счет средств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в редакции решения маслихата Алматинской области от 04.11.2011 </w:t>
      </w:r>
      <w:r>
        <w:rPr>
          <w:rFonts w:ascii="Times New Roman"/>
          <w:b w:val="false"/>
          <w:i w:val="false"/>
          <w:color w:val="ff0000"/>
          <w:sz w:val="28"/>
        </w:rPr>
        <w:t>N 52-291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873"/>
        <w:gridCol w:w="5773"/>
      </w:tblGrid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1269421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</w:t>
            </w:r>
          </w:p>
        </w:tc>
      </w:tr>
    </w:tbl>
    <w:bookmarkStart w:name="z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39-221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</w:t>
      </w:r>
    </w:p>
    <w:bookmarkEnd w:id="24"/>
    <w:bookmarkStart w:name="z5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бюджетных кредитов для реализации мер социальной</w:t>
      </w:r>
      <w:r>
        <w:br/>
      </w:r>
      <w:r>
        <w:rPr>
          <w:rFonts w:ascii="Times New Roman"/>
          <w:b/>
          <w:i w:val="false"/>
          <w:color w:val="000000"/>
        </w:rPr>
        <w:t>
поддержки специалистов социальной сферы сельских населенных</w:t>
      </w:r>
      <w:r>
        <w:br/>
      </w:r>
      <w:r>
        <w:rPr>
          <w:rFonts w:ascii="Times New Roman"/>
          <w:b/>
          <w:i w:val="false"/>
          <w:color w:val="000000"/>
        </w:rPr>
        <w:t>
пунктов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в редакции решения маслихата Алматинской области от 04.11.2011 </w:t>
      </w:r>
      <w:r>
        <w:rPr>
          <w:rFonts w:ascii="Times New Roman"/>
          <w:b w:val="false"/>
          <w:i w:val="false"/>
          <w:color w:val="ff0000"/>
          <w:sz w:val="28"/>
        </w:rPr>
        <w:t>N 52-291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473"/>
        <w:gridCol w:w="6213"/>
      </w:tblGrid>
      <w:tr>
        <w:trPr>
          <w:trHeight w:val="28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6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587525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</w:tbl>
    <w:bookmarkStart w:name="z5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39-221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</w:t>
      </w:r>
    </w:p>
    <w:bookmarkEnd w:id="26"/>
    <w:bookmarkStart w:name="z5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и обустройство инженерно-коммуникационной</w:t>
      </w:r>
      <w:r>
        <w:br/>
      </w:r>
      <w:r>
        <w:rPr>
          <w:rFonts w:ascii="Times New Roman"/>
          <w:b/>
          <w:i w:val="false"/>
          <w:color w:val="000000"/>
        </w:rPr>
        <w:t>
инфраструктуры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10 в редакции решения маслихата Алматинской области от 14.10.2011 </w:t>
      </w:r>
      <w:r>
        <w:rPr>
          <w:rFonts w:ascii="Times New Roman"/>
          <w:b w:val="false"/>
          <w:i w:val="false"/>
          <w:color w:val="ff0000"/>
          <w:sz w:val="28"/>
        </w:rPr>
        <w:t>N 51-283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633"/>
        <w:gridCol w:w="2153"/>
        <w:gridCol w:w="3053"/>
        <w:gridCol w:w="2933"/>
      </w:tblGrid>
      <w:tr>
        <w:trPr>
          <w:trHeight w:val="58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4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6147137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1147137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68601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39266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4016391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3996137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20254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28987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28987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125926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27742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28776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78237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16495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44939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306943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295573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754255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639313</w:t>
            </w:r>
          </w:p>
        </w:tc>
      </w:tr>
    </w:tbl>
    <w:bookmarkStart w:name="z5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39-221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</w:t>
      </w:r>
    </w:p>
    <w:bookmarkEnd w:id="28"/>
    <w:bookmarkStart w:name="z6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на развитие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(городов областного значения) на строительство жилья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коммунального жилищного фонда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11 в редакции решения маслихата Алматинской области от 14.10.2011 </w:t>
      </w:r>
      <w:r>
        <w:rPr>
          <w:rFonts w:ascii="Times New Roman"/>
          <w:b w:val="false"/>
          <w:i w:val="false"/>
          <w:color w:val="ff0000"/>
          <w:sz w:val="28"/>
        </w:rPr>
        <w:t>N 51-283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733"/>
        <w:gridCol w:w="2873"/>
        <w:gridCol w:w="3113"/>
        <w:gridCol w:w="2973"/>
      </w:tblGrid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2306138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806514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1499624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43517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247355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119380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183923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217155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171409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45746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930332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167147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763185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29275</w:t>
            </w:r>
          </w:p>
        </w:tc>
      </w:tr>
    </w:tbl>
    <w:bookmarkStart w:name="z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39-221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</w:t>
      </w:r>
    </w:p>
    <w:bookmarkEnd w:id="30"/>
    <w:bookmarkStart w:name="z6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строительство объектов образования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12 в редакции решения маслихата Алматинской области от 14.10.2011 </w:t>
      </w:r>
      <w:r>
        <w:rPr>
          <w:rFonts w:ascii="Times New Roman"/>
          <w:b w:val="false"/>
          <w:i w:val="false"/>
          <w:color w:val="ff0000"/>
          <w:sz w:val="28"/>
        </w:rPr>
        <w:t>N 51-283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853"/>
        <w:gridCol w:w="2533"/>
        <w:gridCol w:w="2553"/>
        <w:gridCol w:w="2793"/>
      </w:tblGrid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4879956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1059183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3820773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190170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190170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391483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391483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807607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807607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301210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240546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240546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618976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459183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159793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125470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125470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179691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179691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228758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228758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546016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546016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370889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170889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377711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377711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84786</w:t>
            </w:r>
          </w:p>
        </w:tc>
      </w:tr>
    </w:tbl>
    <w:bookmarkStart w:name="z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39-221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</w:t>
      </w:r>
    </w:p>
    <w:bookmarkEnd w:id="32"/>
    <w:bookmarkStart w:name="z6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систем водоснабжения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13 в редакции решения маслихата Алматинской области от 09.12.2011 </w:t>
      </w:r>
      <w:r>
        <w:rPr>
          <w:rFonts w:ascii="Times New Roman"/>
          <w:b w:val="false"/>
          <w:i w:val="false"/>
          <w:color w:val="ff0000"/>
          <w:sz w:val="28"/>
        </w:rPr>
        <w:t>N 54-298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333"/>
        <w:gridCol w:w="2153"/>
        <w:gridCol w:w="3273"/>
        <w:gridCol w:w="29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6706747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3033788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3672959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163306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148161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611961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472027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139934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1868128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1266030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602098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148516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251151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199672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285241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200441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557288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445905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157266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157266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602310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293096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309214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429871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318104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179086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287790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287790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208733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529422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217579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311843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55635</w:t>
            </w:r>
          </w:p>
        </w:tc>
      </w:tr>
    </w:tbl>
    <w:bookmarkStart w:name="z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39-221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</w:t>
      </w:r>
    </w:p>
    <w:bookmarkEnd w:id="34"/>
    <w:bookmarkStart w:name="z6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коммунального хозяйства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14 в редакции решения маслихата Алматинской области от 14.10.2011 </w:t>
      </w:r>
      <w:r>
        <w:rPr>
          <w:rFonts w:ascii="Times New Roman"/>
          <w:b w:val="false"/>
          <w:i w:val="false"/>
          <w:color w:val="ff0000"/>
          <w:sz w:val="28"/>
        </w:rPr>
        <w:t>N 51-283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373"/>
        <w:gridCol w:w="2593"/>
        <w:gridCol w:w="2993"/>
        <w:gridCol w:w="2753"/>
      </w:tblGrid>
      <w:tr>
        <w:trPr>
          <w:trHeight w:val="58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4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 бюджет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2999229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1846933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1152296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80841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63336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921569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691246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230323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91868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270939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270939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Капчагай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190670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178059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1037092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839811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197281</w:t>
            </w:r>
          </w:p>
        </w:tc>
      </w:tr>
    </w:tbl>
    <w:bookmarkStart w:name="z6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39-221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</w:t>
      </w:r>
    </w:p>
    <w:bookmarkEnd w:id="36"/>
    <w:bookmarkStart w:name="z6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объектов коммунального хозяйства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
областного бюджета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15 в редакции решения маслихата Алматинской области от 14.10.2011 </w:t>
      </w:r>
      <w:r>
        <w:rPr>
          <w:rFonts w:ascii="Times New Roman"/>
          <w:b w:val="false"/>
          <w:i w:val="false"/>
          <w:color w:val="ff0000"/>
          <w:sz w:val="28"/>
        </w:rPr>
        <w:t>N 51-283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8793"/>
        <w:gridCol w:w="3853"/>
      </w:tblGrid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613735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397735</w:t>
            </w:r>
          </w:p>
        </w:tc>
      </w:tr>
    </w:tbl>
    <w:bookmarkStart w:name="z6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39-221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</w:t>
      </w:r>
    </w:p>
    <w:bookmarkEnd w:id="38"/>
    <w:bookmarkStart w:name="z7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разработку генеральных планов застройки населенных пунктов за</w:t>
      </w:r>
      <w:r>
        <w:br/>
      </w:r>
      <w:r>
        <w:rPr>
          <w:rFonts w:ascii="Times New Roman"/>
          <w:b/>
          <w:i w:val="false"/>
          <w:color w:val="000000"/>
        </w:rPr>
        <w:t>
счет средств областного бюджета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16 в редакции решения маслихата Алматинской области от 05.07.2011 </w:t>
      </w:r>
      <w:r>
        <w:rPr>
          <w:rFonts w:ascii="Times New Roman"/>
          <w:b w:val="false"/>
          <w:i w:val="false"/>
          <w:color w:val="ff0000"/>
          <w:sz w:val="28"/>
        </w:rPr>
        <w:t>N 48-262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7693"/>
        <w:gridCol w:w="4953"/>
      </w:tblGrid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22415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31594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76900</w:t>
            </w:r>
          </w:p>
        </w:tc>
      </w:tr>
    </w:tbl>
    <w:bookmarkStart w:name="z7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39-221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</w:t>
      </w:r>
    </w:p>
    <w:bookmarkEnd w:id="40"/>
    <w:bookmarkStart w:name="z7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бюджетных кредитов на строительство жилья</w:t>
      </w:r>
      <w:r>
        <w:br/>
      </w:r>
      <w:r>
        <w:rPr>
          <w:rFonts w:ascii="Times New Roman"/>
          <w:b/>
          <w:i w:val="false"/>
          <w:color w:val="000000"/>
        </w:rPr>
        <w:t>
бюджетам районов и городов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17 в редакции решения маслихата Алматинской области от 14.10.2011 </w:t>
      </w:r>
      <w:r>
        <w:rPr>
          <w:rFonts w:ascii="Times New Roman"/>
          <w:b w:val="false"/>
          <w:i w:val="false"/>
          <w:color w:val="ff0000"/>
          <w:sz w:val="28"/>
        </w:rPr>
        <w:t>N 51-283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113"/>
        <w:gridCol w:w="6573"/>
      </w:tblGrid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280715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171395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432390</w:t>
            </w:r>
          </w:p>
        </w:tc>
      </w:tr>
    </w:tbl>
    <w:bookmarkStart w:name="z7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39-221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</w:t>
      </w:r>
    </w:p>
    <w:bookmarkEnd w:id="42"/>
    <w:bookmarkStart w:name="z7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 землеустроительные работы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8873"/>
        <w:gridCol w:w="3733"/>
      </w:tblGrid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</w:t>
            </w:r>
          </w:p>
        </w:tc>
      </w:tr>
    </w:tbl>
    <w:bookmarkStart w:name="z7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39-221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</w:t>
      </w:r>
    </w:p>
    <w:bookmarkEnd w:id="44"/>
    <w:bookmarkStart w:name="z7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областного бюджета на 2011</w:t>
      </w:r>
      <w:r>
        <w:br/>
      </w:r>
      <w:r>
        <w:rPr>
          <w:rFonts w:ascii="Times New Roman"/>
          <w:b/>
          <w:i w:val="false"/>
          <w:color w:val="000000"/>
        </w:rPr>
        <w:t>
год с разделением на бюджетные программы, направленные на</w:t>
      </w:r>
      <w:r>
        <w:br/>
      </w:r>
      <w:r>
        <w:rPr>
          <w:rFonts w:ascii="Times New Roman"/>
          <w:b/>
          <w:i w:val="false"/>
          <w:color w:val="000000"/>
        </w:rPr>
        <w:t>
реализацию бюджетных инвестиционных проектов (программ) и</w:t>
      </w:r>
      <w:r>
        <w:br/>
      </w:r>
      <w:r>
        <w:rPr>
          <w:rFonts w:ascii="Times New Roman"/>
          <w:b/>
          <w:i w:val="false"/>
          <w:color w:val="000000"/>
        </w:rPr>
        <w:t>
формирование или увеличение уставного капитала юридических лиц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3"/>
        <w:gridCol w:w="773"/>
        <w:gridCol w:w="733"/>
        <w:gridCol w:w="104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Алматинской области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 Алматинской области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приобретение жилья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жилья государственного коммунального жилищного фонда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 обустройство инженерно-коммуникационной инфраструктуры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энергетики и коммунального хозяйства области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физической культуры и спорта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"НУХ "КазАгро" для финансирования малого и среднего бизнеса и микрокредитования сельского населения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образования области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 уполномоченной организации для строительства инженерно-коммуникационной инфраструктуры Алматинской области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7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39-221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</w:t>
      </w:r>
    </w:p>
    <w:bookmarkEnd w:id="46"/>
    <w:bookmarkStart w:name="z7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областного бюджета на 2011-2013 годы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3"/>
      </w:tblGrid>
      <w:tr>
        <w:trPr>
          <w:trHeight w:val="285" w:hRule="atLeast"/>
        </w:trPr>
        <w:tc>
          <w:tcPr>
            <w:tcW w:w="1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1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15" w:hRule="atLeast"/>
        </w:trPr>
        <w:tc>
          <w:tcPr>
            <w:tcW w:w="1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</w:tr>
      <w:tr>
        <w:trPr>
          <w:trHeight w:val="615" w:hRule="atLeast"/>
        </w:trPr>
        <w:tc>
          <w:tcPr>
            <w:tcW w:w="1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15" w:hRule="atLeast"/>
        </w:trPr>
        <w:tc>
          <w:tcPr>
            <w:tcW w:w="1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915" w:hRule="atLeast"/>
        </w:trPr>
        <w:tc>
          <w:tcPr>
            <w:tcW w:w="1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</w:tr>
      <w:tr>
        <w:trPr>
          <w:trHeight w:val="615" w:hRule="atLeast"/>
        </w:trPr>
        <w:tc>
          <w:tcPr>
            <w:tcW w:w="1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300" w:hRule="atLeast"/>
        </w:trPr>
        <w:tc>
          <w:tcPr>
            <w:tcW w:w="1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300" w:hRule="atLeast"/>
        </w:trPr>
        <w:tc>
          <w:tcPr>
            <w:tcW w:w="1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</w:tr>
      <w:tr>
        <w:trPr>
          <w:trHeight w:val="180" w:hRule="atLeast"/>
        </w:trPr>
        <w:tc>
          <w:tcPr>
            <w:tcW w:w="1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чрезвычайных ситуациях</w:t>
            </w:r>
          </w:p>
        </w:tc>
      </w:tr>
      <w:tr>
        <w:trPr>
          <w:trHeight w:val="1215" w:hRule="atLeast"/>
        </w:trPr>
        <w:tc>
          <w:tcPr>
            <w:tcW w:w="1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615" w:hRule="atLeast"/>
        </w:trPr>
        <w:tc>
          <w:tcPr>
            <w:tcW w:w="1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915" w:hRule="atLeast"/>
        </w:trPr>
        <w:tc>
          <w:tcPr>
            <w:tcW w:w="1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615" w:hRule="atLeast"/>
        </w:trPr>
        <w:tc>
          <w:tcPr>
            <w:tcW w:w="1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30" w:hRule="atLeast"/>
        </w:trPr>
        <w:tc>
          <w:tcPr>
            <w:tcW w:w="1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300" w:hRule="atLeast"/>
        </w:trPr>
        <w:tc>
          <w:tcPr>
            <w:tcW w:w="1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990" w:hRule="atLeast"/>
        </w:trPr>
        <w:tc>
          <w:tcPr>
            <w:tcW w:w="1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</w:tbl>
    <w:bookmarkStart w:name="z7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39-221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</w:t>
      </w:r>
    </w:p>
    <w:bookmarkEnd w:id="48"/>
    <w:bookmarkStart w:name="z8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бюджетных программ не подлежащих секвестру в</w:t>
      </w:r>
      <w:r>
        <w:br/>
      </w:r>
      <w:r>
        <w:rPr>
          <w:rFonts w:ascii="Times New Roman"/>
          <w:b/>
          <w:i w:val="false"/>
          <w:color w:val="000000"/>
        </w:rPr>
        <w:t>
процессе исполнения районного (городского) бюджета на 2011-2013</w:t>
      </w:r>
      <w:r>
        <w:br/>
      </w:r>
      <w:r>
        <w:rPr>
          <w:rFonts w:ascii="Times New Roman"/>
          <w:b/>
          <w:i w:val="false"/>
          <w:color w:val="000000"/>
        </w:rPr>
        <w:t>
годы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3"/>
      </w:tblGrid>
      <w:tr>
        <w:trPr>
          <w:trHeight w:val="285" w:hRule="atLeast"/>
        </w:trPr>
        <w:tc>
          <w:tcPr>
            <w:tcW w:w="1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1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1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