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4460" w14:textId="6074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мая 2010 года N 69. Зарегистрировано Департаментом юстиции Алматинской области 18 июня 2010 года N 2054.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приватизации",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собственности, подлежащих приватизации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перечня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приватизации"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69 от 18 мая 2010 г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автотранспортных средств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761"/>
        <w:gridCol w:w="3717"/>
        <w:gridCol w:w="4421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091 CD,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ГАЗ-31022, г/н В 126 АА, 1993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ГАЗ-3110101, г/н В 127 ВВ,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г.н В 063 СD,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ГАЗ-310290, г/н В 127 АА, 1993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п.Отеген батыр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 г.н В 628 ВЕ,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Opel Kadet, г/н В 573 АТ, 1985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"Ақсу өңірі"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Audi-100, г/н В 894 ВР, 1989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"Ақсу өңірі"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УАЗ-3962, г/н В 969 АХ, 1994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УАЗ-396202-016, г/н В 043 ВL, 2002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с.Голубиновка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Nissan Maxima, г/н В 826 АW, 1998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п.Жансугурова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ВАЗ-21060, г/н В 607 ВЕ, 2003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с.Кегень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газета "Хан тәңірі"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282 ВВ,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ГАЗ-3110101, г/н В 119 ВВ,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ГАЗ-3110, г/н В 129 АW, 1998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УАЗ-3962, г/н В 812 АТ, 1995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"Саманд", г/н В 187 ВВ, 2003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ГАЗ-322130, г/н В 189 АА,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ГАЗ-3110, г/н В 744 ВY,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735 ВY,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ГАЗ-3110-411, г/н В 730 ВY,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Пежо "Саманд", г/н В 830 АS, 2003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ВАЗ-21099, г/н В 927 АЕ,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ВАЗ-21051, г/н В 866 АТ, 1992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ГАЗ-3110411, г/н В 882 ВЕ, 1999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г.Жаркент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ГАЗ-2705-44, г/н В 688 АТ,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"Камкор""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541 АТ,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с.Кабанбай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с.Кабанбай"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411, г/н В 065 СS, 1999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411, г/н В 196 АS,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с.Чунджа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отдел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ГАЗ-330273-28, г/н В 206 ВV, 2007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с.Кеген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ГАЗ-3110, г/н В 785 АS,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п.Балпык би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района"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ВАЗ-2110, г/н В 496 АҒ, 2000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411, г/н В 901 АЕ,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397 ВВ,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с.Кеген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401 ВВ,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с.Кеген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</w:t>
            </w:r>
          </w:p>
        </w:tc>
      </w:tr>
      <w:tr>
        <w:trPr>
          <w:trHeight w:val="2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УАЗ-3962, г/н В 883 АХ, 2001 г.в.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г.Есик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