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09c7" w14:textId="8440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апреля 2010 года N 53. Зарегистрировано Департаментом юстиции Алматинской области 7 июня 2010 года N 2052. Утратило силу постановлением акимата Алматинской области от 22 декабря 2020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Алматинской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местного 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812"/>
        <w:gridCol w:w="258"/>
        <w:gridCol w:w="5543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воинам-землякам, павшим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 Сара, 1993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Акын Сара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Танеке батыр, ХІХ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трассы Арасан-Капал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Байготанулы Котен-Талип, 1993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от поселка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воинам погибших в 1941-1945 годы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Есебулатова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"Кара агаш", 1991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Жанакогам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в честь победы над Германией,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И. Жансугурова,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Н.Е. Есебулатова, 1956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Денгек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Славы воинам-землякам, павшим в годы Великой Отечественной войне, 1948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Акын Сара, 1856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И. Жансугурова, 1966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 (Кызылтан)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К. Терибаева, 1991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Кок-озек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погибшим в Афганистане, 2004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Матай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 Тынышбаева, 2004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Матай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Баянжурек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Капалом и Арасаном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"Ешкиолмес"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Тамшыбулак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Туздыколь (Рай апа)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3-ей фермы село Аксу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Арасан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Арасан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Буйен, вблизи дороги в село Сарыбулак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Баян-Журек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в 600 м южнее села, в 2 км от трассы Сарканд -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4 км юго-восточнее села в 800 м севернее от шоссе Сарканд -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поселка Жансугурово вдоль дороги в село Сагабуйен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4-7 км от Жансугурово в село Сагабуйен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востоку от поселка Жансугурово в город Сарканд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востоку от поселка Жансугурово вдоль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4-5 км южнее поселка Жансугурово, в 300 м южнее трассы села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южнее поселка Жансугурово, в 150 м к северу от трассы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3-5 км южнее поселка Жансугурово на горной гриде хребта Джунгарского Алатау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южнее поселка Жансугурово, в 150 м к северу от трассы на село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Старинная каменная ограда,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поселка Жансугурово, в 25 м к северу от шоссе Жансугурово - Сагабуйен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южнее поселка Жансугурово, в 600 м к югу от трассы горной гряде Джунгарского Алатау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20,6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23,3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28,3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29,9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от села Кызылагаш вдоль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22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15,9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18,7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км от села Кызылагаш, в 30 м от дороги в поселок Жансугурова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7,9 км от села Кызылагаш, в 0,5 км от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села Кызылагаш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9,3 км от села Кызылагаш, в 1,5 км от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1,5 км до села Капал к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эпоха бронзы с насыпью из земли и камня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Капал вдоль дороги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Капал вдоль дороги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востоку от села Капал вдоль дороги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20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окрестностях села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от села Сагабуйен вдоль дороги в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от села Сагабуйен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села Сагабуйен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от города Сарканда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км от города Сарканда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от города Сарканда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от города Саркан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города Сарканда вдоль дороги в поселок Жансугурово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Сагабуйен, 5,5 км восточнее села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 окраине села Сагабуйен,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села, к востоку от реки Буйен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городище Сагабуйен, XII-XIV вв.н. 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Сагабуейн, в полу км от трассы Алматы - Сарканд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Сагабуйен, XI-XIII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Буйен, в 3 км западнее села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км от с. Кызылагаш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км от села Сагабуйен на севере с левой стороны трассы Сагабуйен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 сарай (Турткуль), XII-XIV вв. н. 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подножье горы при выходе из ущелья Белибай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от села Сагабуйен, на севере с левой стороны трассы Сагабуйен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Каракунгей I, эпоха бронзы, ранний железный век,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на юге села Жансугурова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Каракунгей II, эпоха бронзы, ранний железный век,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км на юге села Жансугурова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Каракунгей III, эпоха бронзы, ранний железный век,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на юге села Жансугурова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Каракунгей IV, ранний железный век,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на юго-западе села Жансугурова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15,2 км от села Кызылагаш, на юге справа от трассы Кызылагаш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Конакбай, XVI-XVIII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дороги Жансугуров -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1,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2,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3,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4,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5,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6,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 - Жансугуров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Жансугуров на северо востоке с левой стороны трассы Жансугуров - Сарканд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Арасан (Найманкала), XI-XII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северо-востоке села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2,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с левой стороны трассы Капал 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Шилик курган 3, ранний железный век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трассы Капал-Арасан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4,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севере-западе с левой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5,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 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6,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 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7,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Байгетобе курган 1,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Ж. Балапанова, 2007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Балапанова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годы Великой Отечественной войне, 1981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 (Обуховка)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борцам, павшим за Советскую власть, 1965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(Андреевка)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защитникам Родины,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(Андреевка)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Историко-этнографический музей "Кабанбай батыра", 1935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(Андреевка)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Советскую власть,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 (Дзержинск)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павшим в Великой Отечественной войне, 1974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Жиланды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Советскую власть,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 (Надеждовка)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 Черкасской обороны, 1957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Кокжар (Константиновка)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защитникам Родины,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воинам-землякам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установление Советской власти в Семиречье, 1967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Кабанбай батыру,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въезде в город Ушарал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Д. Конаева, 2001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погибшим в Афганистане, 2007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"Уйгентас"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в село Лепсы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им. Алемды (К. Маркса), в 120 м южнее села, в 100 м восточнее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с. Алемды (К. Маркса), в 200 м восточнее трассы на Кабанбай батыра, в 150 м восточнее реки Ащи-Озек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Жыланды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Коктума по дороге в село Токжайлау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Коктума по дороге в село Токжайлау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от станций Токты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до станций Токты 16 км,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65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до станций Токты 12 км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25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станцию Токты 8 км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восточнее села Кызылащы, в 2 км западнее города Алмалы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село Кабанбай Батыра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 (Осиновка)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 на восточной окраине села, в 200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Лепсинск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Шубар-тобе-2,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Шубар-тобе у моста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Уйгентас,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Шубар-тобе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от фермы села Ыргайты вдоль дороги в село Коктума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18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км от фермы села "Ыргайты" вдоль дороги в село Коктума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от фермы села "Ыргайты" вдоль дороги в село Коктума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на юго-западе от села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на юго-запад от села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км на запад от поселка Лепсы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на западе от поселка Лепсы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 3 км на северо-запад от зимовки Токты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на севере-западе от зимовки Токты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на север от зимовки Токты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км на север от зимовки Токты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Б. Бейсекбаева, 1998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 Конаева, 1998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павшим в годы Великой Отечественной войне, 1941-1945 годы,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Ж. Жабаева, 2003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Балатопар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 Конаева, 1999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Желторангы перед школой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Н. Бозжанова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сооружения, средние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песках около озера Балхаш, между рек Баканас ІІ р. Орта – Баканас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сооружения, средние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км от истока рек Баканас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системы, средние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30 и 33 км от села Баканас, по дороге в село Акколь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Неукрепленное поселение, средние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Баканас, на правом берегу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Актам (8),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87 км от Капчагайского водохранилища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Енбекшиказахский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односельчанам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воинам-односельчанам, погибшим в Великой Отечественной войне, 1984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Герою Советского Союза Т. Кабылова,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Асысага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односельчанам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Ащибулак (Анатольевка)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 (Новоалексеевка)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Байсеит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воинам-односельчанам, погибшим в Великой Отечественной войне, 1983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боях за Родину,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Куликова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Ауезова, 1999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1965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Маловодное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О. Жандосова, 1977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 (Согеты)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Саймасай (Александровка)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Великой Отечественной войне, 1965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 Розыбакиева (1917-1938), 1961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1986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Медетбек батыра, 2007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Абая Кунанбаева, 1977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 Розыбакиева, 1977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П.В. Вихрева, 1980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И. Таирову (1900-1938),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А. Чимбулатову, борцу за установление Советской власти в Семиречье (1901-1938), 1968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годы, Великой Отечественной войне, 1988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Маметовой, 1988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Историко-краеведческий музей Шелек, 1981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 Советского Соза А. Молдагулова, 2008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Героя Советского Союза Т. Кенжебаева, 2003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землякам погибшим в Великой Отечественной войне, 1973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юго-западу от села Ассы-Сага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Ассы V, VІ-ІV до нашей эры,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Ассы,в 400 м южнее метеопоста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4,5 км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300 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6,5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3-х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4,5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4,2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2,5 км к северо-востоку от обсерватории, урочище 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2,7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2,9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5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первый курган в 3,5 км, а последний в 5,3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7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первый курган в 3,8 км, а последний в 6 км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4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2,5 км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4 км к 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 в 1 км к югу от дороги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югу от трассы на перевал 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Жылысай, VІ-VІІ века до нашей эры-ІІІ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2,8 км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3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 4,5 км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 4,2 км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Ассы, в 7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17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Ассы, в 2 км к югу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41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Ассы, на левом берегу реки 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высохшего русла реки Ассы, в 20 км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VІ-ІV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Ассы-Тургенское плато, в 500 м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ХVІІІ, І тысячалетие второй половины 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3,4 км к северо-востоку (250) от обсерватории 1,3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XXV, V до.н.э.-Vв.н.э.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ур. Жылысай в 2,2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ІІ,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1,3 км к северо-востоку от обсерватории в 15 м к востоку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1 км к северо-востоку от обсерватории в 100 м к северо-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"В", V в. до н. э. -V в. н. 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1 км к Северо-западу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"Г", V в. до н. э. -V в. н. 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800 м к 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ХҮІ, ҮІ-ХІІ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200 м к северо-западу от реки Киши-Кара-Арша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Бозинген ІХ, ІІ в. до н. э. нач. ІІІ в. до н. э. -ІІІ в. н. 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1,1 км к юго-западу от реки Киши-Кара-Арша в 400 м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состоит из 2 курганов Болексаз Ж. середина І тысячалетия до нашей эры –І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2,8 км к 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ХІҮ, ІІІ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480 м к юго-западу от реки Киши Кара-Арша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Кокбастау І, середина І тысячалетия до нашей эры-І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Кокбастау в 450 м к северо-западу от реки Киши Кара-Арша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ІҮ, ІІІ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2,1 км к юго-западу от реки Киши-Кара-Арша в 290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ІІІ,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2,1 км к юго-западу (240) от реки Киши-Кара-Арша в 290 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Ү, начало и середина 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Кокбастау в 80 м к северо-западу от реки Киши Кара-Арша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Ү,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Жайлай Ассы в 100 м к юго-востоку (150)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ХІІ,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880 м к юго-западу от реки Киши Кара-Арша в 150 м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Бозинген Х,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1,3 км к юго-западу от реки Киши Кара-Арша в 560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ХХҮІ,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2,3 км к северо-востоку (35) от обсерватории, в 110 м к югу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ХХҮ, сако-усуньское время,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2,2 км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ХІІІ, ІІІ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640 м к юго-западу от реки Киши Кара-Арша в 80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ҮІІ,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2 км к юго-западу (245 ) от реки Киши Кара-Арша в 680 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ІҮ,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Кокбастау в 200 м к северо-западу от реки Киши Кара-Арша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Болексаз 3,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Болексаз в 2,6 км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1,8 км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Кокбастау ІІ, конец І тысячалетия до нашей эры-раннее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Кокбастау в 300 м к северо-западу от реки Киши Кара-Арша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Кокбастау ІІІ,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Кокбастау в 670 м к северо-востоку от реки Киши Кара-Арша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ІІ, 7 курганов,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2,2 км к юго-западу от реки Киши Кара-Арша в 2,6 км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Болексаз А,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1,4 км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ХҮ, Ү век до нашей эры-ІІІ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600 м к западу от реки Киши Кара-Арша в 300 м к северо-западу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"Е", середина 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2 км к 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Болексаз "Д", середина 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1,2 км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Бозинген ХІ, ІІІ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880 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сорвом, обсерватория ҮІІ, ІІІ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0,48 км к юго-западу от обсерватории в 150 м к юго-востоку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обсерватория ІҮ, середина І тысячалетия до нашей эры,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0,64 км к северо-востоку (20)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ХХІҮ, начало 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4 км от обсерватории в 2,2 км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ХIХ, вторая половина 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3,6 км к северо-востоку (20) от обсерватории в 1,6 км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ХХІ, вторая половина 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3,7 км к северо-востоку (15) от обсерватории в 1,8 км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Жылысай ХХІІ, ІІІ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3,8 км к северо-востоку (20)от обсерватории в 1,7 км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ХХ, вторая половина І тысячалетия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3,6 км к северо-востоку (18) от обсерватории в 1,7 км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3,3 км к северо-востоку (40) от обсерватории в 300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ХІҮ,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3,2 км к северо-востоку (25)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ХІІ,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 км к северо-востоку (30) от обсерватории в 800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Ү, Ү век до нашей эры-Ү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 км к северо-востоку (55) от обсерватории в 800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ІХ,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 км к северо-востоку (40) от обсерватории в 600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Жылысай ҮІІІ, ІІІ век до нашей эры-ІІІ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2,7 км к северо-востоку (65) от обсерватории в 360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Жылысай ХІІІ,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 км к северо-востоку (25) от обсерватории в 880 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ХҮ,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3,1 км к северо-востоку (15) от обсерватории в 1 км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ХҮІ, раннее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3,5 км к северо-востоку (35) от обсерватории в 1,2 км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Жылысай ХҮІІ, раннее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3,2 км к северо-востоку (30 ) от обсерватории в 950 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Жылысай ІҮ, Ү век до нашей эры-ІІІ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3,1 км к северу–востоку (50) от обсерватории в 100 м к северу Болексаз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обсерватория ҮІ,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в 70 м к северо-западу (300)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ҮІІІ,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1 км к юго-западу от реки Киши-Кара-Арша в 240 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ҮІІ,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Жылысай в 2,9 км к северо-востоку (60) от обсерват. в 350 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ІҮ, 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2,3 км к юго-западу (235) от реки Киши-Кара-Арша в 350 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Бозинген І, 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 урочище Бозинген в 22 км к юго-западу (240) от реки Киши-Кара-Арша в 230 м к северу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13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в 1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 в 2,5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ІІІ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Ассы, в 200 м к югу от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северо-востоку от обсерватории урочище 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Ассы ІІ, ІІІ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сопке, на правом берегу высохшего русла реки Ассы, в 20 км к северу от реки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Бильчабдар-2, ІІІ век до н. э. І век н. 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к западу от села Ащибулак (Анатольевка)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16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от северо-запада от села Ащибулак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Лавар, І-ІІІ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Лавар, вдоль трассы Алма-Ата-Чилик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Декхан ІІ, 57 курганов, І-ІІІ вв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южнее села Декхан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Декхан ІІІ, 51 курганов, І-ІІІ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южнее села Декхан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Декхан ІҮ, 361 курганов, І-ІІІ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южнее села Декхан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Декхан ІІ, из 189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 к юго-востоку от села Декхан на левом берегу реки Чилик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Иссык, 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окраина города Иссык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Тургень І, 17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дороги из города Иссык в село Тургень (м/у 55 и 56 км)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Тургень ІІ, 4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57 км по дороге от города Иссыка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Тургень-ІІ, группа 2,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 имени Ленина, в 0,4 км к северо-западу села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Тургень-І, группа 4,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юго-западу от бригады N 10 колхоз имени Ленина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Тургень-ІІ, группа І,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 имени Ленина, в 1,6 км от села Тургень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Коксай-І,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"Коксай", участок N 303, расположены в предгорной долине по оси северо-запад-юго-восток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Кок-сай 2,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"Кок-сай" участок N 72-73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Кок-сай 3, середина Ү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"Кок-сай" участок N 3-4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Рахат ІІ, середина Ү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 (Ильича) в 1,3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Кок-сай 4,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"Кок-сай" участок N 187-189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Кок-сай 5,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"Кок-сай" участки N 195-209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Кок-сай 6,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"Кок-сай" участки N 124-125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могильник гр. 3,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в 350 м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3 курганов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Ассы, в 7,5 км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Жылысай 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Ассы, урочище Жылысай в 2,8 км к северо-востоку от обсерватории в 50 км к северу от реки Болексаз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20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надпойманной терассе вдоль реки Болексаз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Рахат-ІІ гр.І,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 (Ильича) в 1,3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Азат-ХІ,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Кайназар (Ильича) в 1,6 км к северо-западу от села Азат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Азат, гр. ІІІ,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 (Ильича) западнее села Азат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микрорайон І,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в 210 м к северу от улицы Ч. Валиханова в 100 м к востоку от ул. Пугачева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Азат, группа ҮІІ,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 западнее села Азат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Кок-сай 7,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дачи "Кок-сай" участки N 4-53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Азат, гр.1,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 западнее села Азат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ІҮ-ІІІ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от села Рахат, по левую сторону дороги в село Красный Восток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м-он 3,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 в 100 м к северу от улицы Ч. Валиханова, в 200 м к востоку от улицы Пугачева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Кайназар-ІІІ-ІV кургана,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 в 1,6 км к северо-западу от Кайназар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Рахат-ІІІ, гр. І,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 в 0,9 км к юго-востоку от села Рахат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 І гр. 5,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 в 0,7 км к северу от ул. Садовой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Бетагаш из 300 каменных курганов, ІІ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юго-востоку от села Курам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Бетагаш ІІ, 101 курган, ІІ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юго-востоку от села Карам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Бесагаш ІІІ, 59 курганов, ІІ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юго-востоку от села Карам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 с. Каракемир,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Каракемир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Кайназаровка. Эпоха ранних кочевников. ІV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Кайназар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7 курганов, ІV-ІІ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Каракемер, по обе стороны дороги от села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Рахат 16 курганов, ІІ век до нашей эры-ІІ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левую сторону дороги из села Кайназаровки в село Рахат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Кок-Тобе І, гр.2.,Ү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Кок-Тюбе в 2,7 км к востоку от села Алмалы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Тургень ІV, гр.4,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Коктюбинский сельский округ село Толе-би в 1,1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Тургень ІІІ гр.2, 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Коктюбинский сельский округ село Толе-би в 2 км к северо-западу от села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23 курганов, ІҮ-ІІІ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село Малыбай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изображение, ІҮ-ІІІ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Торайгыр, не далеко от местности Бартогай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Кара-Кемир, из 22 курганов, ІҮ-ІІІ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Тургень около села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ІҮ-ІІІ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Тургень около села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32 курганов, ІҮ-ІІІ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Восточней села Тургень за рекой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Надписи на скалах, ІҮ-ІІІ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Тургень, около села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 с. Тургень, 5 курганов, V-ІV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км от села Тургень по дороге в село 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Тургень І, гр. 3,Ү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 в 0,51 км от ул. Садовой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Тургень І гр В (6) состоит из 2 курганов, 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 улица Пролетарская 17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10 курганов, ІҮ-ІІ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Тургень, по правую сторону дороги в село Евгеньевку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Тургень І гр. І, 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 в 0,15 км к востоку от ул. Садовой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Тургень ІҮ, гр. 5, середина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северо-западу от села Тургень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Тургень ІІ, гр. 2, 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Тургень улица Садовая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Шелек І, 24 кургана, І-ІІІ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Чиликского табакосовхоза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52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Чиликского табакосовхоз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Чилик, восточнее поселка Джуантобе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Шелек ІІ, 42 кургана, ІІІ век до нашей эры-ІІІ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Чиликский табакосовхоз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VІ-ІV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м на северо-запад от дороги в город Чилик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17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северо-востоку от обсерватории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Дон-Джайлау-ІІ,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Дон-Джайлау-ІІІ, тюркская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33,6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Дон-Джайлау-ІV,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34,3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35,0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Дон-Джайлау-VІІ,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31,5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Дон-Джайлау-VІІІ,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32,0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34,8 км к юго востоку от с.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ІІ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36,7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Кызылбулак І,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34,3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VІ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36,4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VІІІ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34,6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ІХ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34,8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ХІ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34,3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Кызылбулак ХІІ, ранний железный век и этнографическое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 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Ушбулак І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Ушбулак ІІ,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38,0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33,7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32,8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комплекс Турген ІІ, эпоха бронзы могильник раннего железного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котловандый,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34,2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казакского рода Ортканыс подрода Калкан (ХІХ-ХХ века)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31,5 км к юго-востоку от села Турген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Курганый могильник Коксай І, середина І тыс.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Коксай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Курганый могильник Коксай ІІІ,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Коксай, напротив участка N 187 Б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Курганый могильник Коксай ІV,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Коксай, северо-заподнее участка N 0209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Коксай на против участка N 147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Погребально-жертвенный комплекс, VІІІ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по ул. Пушкина Мкр N 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Иссык 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Иссык 2, юго-восточнее участка N 457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Иссык 2,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Иссык 2, между участками N 177 и N 178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дачи Иссык 2 между участками N 96 и N 97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г.Иссык дачи Иссык 2 участок N 47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Иссык северо-восточнее дачного массива Иссык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Ескельдинский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культуры, 1986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К.К. Шестакова, 1960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Ескельды би,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Капал батыра, 2005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 км от автодороги Талдыкорган - Капал, на склоне горы Ешкиолмес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Бактыбай Жолбарысулы, 1990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Утенай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Бигаш из 30 квадратных и овальных оградок,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не доезжая село Бигаш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от села Бигаш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от села Бигаш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от села Бигаш вдоль дороги из с. Матай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юго-западу от села Бигаш, в 3,3 км к югу от села Жангызагаш, в 250 м к северо-востоку от 27 км трассы Жангызагаш - Рудничный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Даулбай в районе села Сарыбулак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бабы,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Даулбай, в районе села Сарыбулак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Жаман - Сарыбулак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Жангызагаш, на берегу реки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км к северо-западу от села Жангызагаш,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не доезжая села Жангызагаш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северо-западу от села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севернее села Жангызагаш, в 90 м восточнее шоссе на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севернее села Жангызагаш, в 150 м к востоку от шоссе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Жетысу, в 6,7 км по трассе на село Тельмана, в 180 м к северу от трассы, в 2,5 км к юго-востоку от села Толенгут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и ограда,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Жетысу, в 6,7 км по трассе в село Тельмана, в 2,5 км к юго-востоку от села Толенгут, в 10 м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Жетысу, в 3,5 км юго-востоку села Толенгут, в 90 м к югу от 7-го км трассы села Тельмана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Кызылтас в 10 км от города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13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моста через реку Каратал по дороге от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верхней трассе правого берега реки Каратал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7 группы курганов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Каратал, по дороге из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3 курганов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юго-востоку от моста через реку Каратал по дороге из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предгорьях Каратала, при выходе реки Каратал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Каратал около кирпичного завода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п. Карабулак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поселка Карабулак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поселка Карабулак по дороге в село Чубар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от поселка Карабулак по дороге в село Кокжазык (Троицкое)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поселка Карабулак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от поселка Карабулак по дороге из города Текели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юго-востоку от поселка Карабулак, в 300 м к северу от трассы Карабулак -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юго-востоку от поселка Карабулак, в 200 м к северу от трассы Карабулак -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югу от поселка Карабулак, в 5,3 км к юго-западу от поселка Абая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(Кирова), в 700 м от поворота села Тельмана по трассе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от поселка Карабулак, в 300 м от дороги в село Кокжазык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поселка Карабулак по дороге в село Кокжазык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от поселка Карабулак по дороге в село Кокжазык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и надписи,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поселка Карабулак, в 4 км от слияния рек Каратал, Тентек, Биже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от села Мукры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станции Матай Баисов по дороге в село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км от села Матай Баисов по дороге в село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станций Матай Баисов на берегу реки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востоку от села Матай Баисов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от станций Матай Баисов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от станций Матай Баисов по дороге в село Жангызагаш, на берегу реки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от станций Матай Баисов вдоль дороги в село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станций Матай Баисов по дороге в село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Матай Баисовна берегу реки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к западу от 18 км трассы Карабулак-Кугалы, в 700 м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3 км к юго-западу от села Бигаш, в 3,3 км к югу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1 км к юго-западу от села Жангызагаш, в 30 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2 км к юго-востоку от села Жангызагаш, в 800 м к северу от села Бигаш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13 км к юго-востоку от села Бигаш, в 3,8 км от села Жангызагаш к северо-западу, в 120 м к юго-западу от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400 м к западу от 18 км трассы Карабулак-Кугалы, в 500 м к северу от села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16 км к югу от поселка Карабулак, в 2,7 км к северо-западу от села Жангызагаш, в 1,2 км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1 км к северо-востоку от 18 км трассы Карабулак-Кугалы, в 1,3 км к северу от села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1 км к востоку от села Бигаш, в 3 км к юго-востоку от села Жангызагаш, 500 м к северу от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1 км к юго-востоку от села Бигаш, в 3,5 км к юго-востоку от села Жангызагаш, в 200 м к северу от трассы Жангызагаш-Рудничный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1,8 км к В от село Жангызагаш, в 1,1 км к северу от села Бигаш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16 км к западу от трассы, в 4,5 км к северо-западу от села Жангызагаш, в 2,2 км к югу от поселка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 на северо-западном окраине села Жангызагаш, в 150 м к западу от трассы Карабулак-Рудничный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Окусак, в 1,3 км к востоку от села Жангызагаш, в 1,1 км к северу от севера Бигаш, в 700 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2 км к юго-востоку от села Жангызагаш, в 300 м к северу от Бигаш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Оркусак, в 300 м западу от 18 км трассы Карабулак-Кугалы, в 700 м к северу от села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села Сарыбулак по дороге на станцию Мулалы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Сарыбулак, в 4 км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от села Сарыбулак, по дороге в город Уштобе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не доезжая моста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села Сарыбулак, в город Уштобе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Еркин вдоль дороги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Талдыкорганского сахарного завода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города Текели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города Текели по дороге из села Алгабас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города Текели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города Текели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Сарыбулак, в 8 км в село Капал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Сарыбулак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Сарыбулак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от села Теректы (Малиновки)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 км от села Теректы по дороге из села Кокжазык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от села Теректы по дороге из села Кокжазык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от села Кокжазык вдоль дороги из поселка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от села Кокжазык, в 0,8 км от дороги из поселка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востоку от села Кокжазык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км от города Текели по дороге в поселок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западу от города Текели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города Текели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западу от города Текели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надписи,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Теректы, в районе села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Теректы, в 6 км к юго-востоку от села Жангызагаш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7-8 км от села Чубар по дороге в село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от села Чубар по дороге на Талдыкорганский сахарный комбинат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павшим воинам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павшим воинам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Танбалы (Горный)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 Джабаева, 1976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Медетбек батыра, 2008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Алгадай Жамбылулы, 2008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Нургиса Тлендиева, 1999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Джамбула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Дегерес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Наурызбай батыра, 2006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Дегерес, гора Басбатыр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Унгуртас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 Джабаева, 1969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Узунагач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Узунагач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павшим в Великой Отечественной войне, 1941-45 гг.,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Узунагач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У. Карибаева, 1988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Умбетали, ул. Карибаева, д.63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 (Кирова)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Умбетали Карибаева, 1969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павшим воинам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Мынбаева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борцам за советскую власть в честь 50-е Союз Советских Социалистических республик, 1967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 (Прудки)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павшим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Саурык батыр (Кокозек)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Сарыбай би, 1992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Суюнбая Аронулы, 1996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павшим воинам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Самен батыра, 2005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павшим воинам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павшим воинам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Балгабек Кыдырбекулы (Таран)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 (Фабричный)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19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м к югу от станций Аксенгир,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югу от станций Аксенгир,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Таран,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4,7 км к северо-западу от села Таран,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14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к северо-западу от села Таран,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югу от села Аксенгир,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км к югу от села Аксенгир, на левом берегу реки Аксенгир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места пересечения реки Аксенгир, шоссе Алма-Ата-Фрунзе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северо-западу станций Копа, в 2500 км к югу-западу от поселка Ащису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ІІІ, 3 кургана,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км северо-западу от станций Копа, в 2 км к югу-западу от поселка Ащису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ІV, 6 курганов, начало 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юго-западу от поселку Ащису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села Дегерес, по дороге в село Покровка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села Дегерес, по дороге в село Покровка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10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км от села Дегерес, по правую сторону дороги в село Покровка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3 км до села Дегерес, по левую сторону дороги из села Бериктас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северу от сельского музея Джамбула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югу от северо-запада Музея Джамбула, в 80 м к югу от трассы Узун-Булак-Каракастек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ІІ, 4 кургана, ІІ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от ст. Копа, в 200 м в поселок Ащису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Ащису, состоит из 31 курганов, ІІ тысячалетия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от ст. Копа, к северо-западу в 200 м юго-западнее поселка Ащису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І, ІІІ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км не доезжая до станции Копа, по дороге из поселка Каракудук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Тамгалы І, І - 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урочища Каракудук, по дороге на озеро Балхаш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Тамгалы І-ІІІ,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северу от 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Тамгалы ІІІ, эпоха бронзы, раннего железа и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Буддийская надпись в ущелье Тамгалы, позднее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на север от 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в ущелье Тамгалы, гр. VІІ, эпоха бронзы,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правой стороны отщелка N 6 сопки N 2 урочища Тамгалы, эпоха бронзы,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сопки N 4 урочище Тамгалы, отщелки 3-4, эпоха бронзы,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сопки 5, отщелка N 6 урочища Тамгалы, эпоха бронзы,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Тамгалы Ү, состоит из ІІ курганов, І-ІІІ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урочища Каракудук, по дороге на озеро Балхаш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отщелка N 3 урочища Тамгалы,эпоха бронзы, раннего железа и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от станции Копа,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Кастек в 1 км к юго-западу от села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VІ-ІV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Прудки, по правую сторону дороги в село Кастек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VІ-ІV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село Кастек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17 курганов, VІ-ІV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Кастек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57,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 в 600 м к югу от 88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57,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88-го км трассы станции Копа села Каншенгель в 220 м к югу от кошары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61, 5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км к востоку от тарссы станция Копа-Каншенгель, между 88 и 89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62,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Каракыр, в 1650 м к югу от 89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63,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Каракыр, в 350 м к югу от станции села Копа Каншенгель, около 89-го км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N 64,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Каракыр, в 170 м к югу от трассы станции Копа село Каншенгель, около 89 км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N 65,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Каракыр, в 950 м к югу от трассы станции Копа село Каншенгель, в 1 км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56, 1 курган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северу от села Карабастау, в 20 м к западу от трассы станции Копа село Каншенгель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75, состоит из 2 курганов и 8 оград, Х-V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17,1 км к западу от 91 км трассы станции Копа села Каншенгель 1,6 км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76, Х-V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Карабастау, на юго-восточной окраине села в 100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77, Х-V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км к северо-западу от села Карабастау в 200 м к северо-востоку от трассы станции Копа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средневекового караван-сарая у с. Каракастек, Х-ХІІ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км к востоку от села Каракастек, в 2 км 300 м к югу от трассы Узун-Агач-Аккайнар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села Каракастек по правую сторону дороги в село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села Каракастек по правую сторону дороги из села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Каракастек по правую сторону дороги из села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км от села Каракастек по правую сторону дороги из села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12,9 км от села Каракастек по правую сторону дороги из села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10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Каракастек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VІ-ІV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км к востоку от села Каракастек в 2,5 км к югу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Каракастек, в 3-х км к западу от села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66, ХІ-ІV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трассы станции Копа-с. Каншенгель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67, ХІ-ІV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6,2 км к западу от 91 км трассы станции Копа-Каншенгель, урочище Когалы-Бастау, в 5 м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68,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к западу от 91 км трассы станции Копа-Каншенгель, в 130 м к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69, ХІ-V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к западу от 91 км трассы станции Копа-Каншенгель, урочище Каракыр в 10 м к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70, ХІ-V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западу от 92 км трассы станции Копа-Каншенгель, урочище Каракыр в 230 м к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N 72, ІV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западу от 92-го км трассы станции Копа-Каншенгель в 30 м к северу от грунтовой дороги, в 170 м к югу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73, ХІ-V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западу от 91-го км трассы станции Копа-Каншенгель, в 1,9 км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23 курганов, І век нашей эры-І в н.э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юго-востоку от станции Шили-бастау по дороге в поселок Отеген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(2), І-ІІІ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востоку от поселка 1 мая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9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Аккайнар и Унгуртас в 200 м от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60, 1 курган,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Тамгалы в 1,3 км к западу от 88-го км трассы станции Копа-с. Каншенгель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58, 3 кургана,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Тамгалы в 750 м к юго-западу от 88-го км трассы станции Копа-Каншенгель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77, ХІ-Ү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к западу от 92-го км трассы, станции Копа-ст. Каншенгель, в 200 метрах к 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74, состоит из 6 оград, ориентированных по оси восток-запад, Х-ІХ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западу от 91-го км трассы станции Копа-Каншенгель, урочище Каракыр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Оградки каменные Калмыкуй,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северных склонах Заилийского Алатау западнее села Кастек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с. Самсы по правую сторону дороги в село Узун-Агач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Самсы по правую сторону дороги в село Узун-Агач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км к югу от села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от села Самсы по правую сторону дороги в село Узун-Агач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до села Узун-Агач по дороге в 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села Узун-Агач по дороге в 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45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западу от села Сергеевка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17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м к западу от села Сергеевки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21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Узунагач ІІ, ІІІ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5 км до поселка Узунагач по дороге из поселка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от станции Жиренайгыр, по обе стороны дороги в 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от станции Жиренайгыр, по правую сторону дороги в 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от станции Жиренайгыр, по левую сторону дороги в 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от станции Жиренайгыр, по левую сторону дороги в 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от станции Отар, по обе стороны дороги в село Таргап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ІІ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от станции Отар, по обе стороны дороги в село Таргап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станции Отар, по левую стороны дороги в село Таргап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от станции Отар, по правую сторону дороги в село Таргап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21,5 км от станции Отар, в 0,5 км вправо от дороги в село Таргап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ІІ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от станции Отар, по правую сторону дороги в село Таргап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от станции Отар, по правую сторону дороги в село Таргап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от станции Отар, по левую сторону дороги в село Таргап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от станции Отар, по правую сторону дороги в село Таргап, по правую сторону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от села Таргап, по левую сторону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села Таргап, по правую сторону дороги из села Актерек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26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от станции Таргап, по правую сторону дороги в 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по дороге в село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40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Самсы по правую сторону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от села Самсы по левую стороны дороги в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села Самсы в 0,8 км к северу от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Самсы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2 кургана,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13 и 14 км из села узун-Агач в село Каракастек в 2-х км к северу от села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и жертвенник N 79,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поселка Каргалы (Фабричный) в 150 м к западу от автобазы N 25-88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Каргалинский,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село Каргалы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80, V-ІV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поселка Каргалы, в 100 м к северо-западу от автобазы N 25-88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81, состоит из 9 курганов, V век-І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поселка Каргалы, в 60 м к югу от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78, ІІ-ІІІ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Каргалы, в 200 м севернее Каргалинской больницы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ІХ-ХІІІ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Самсы, в 2 км к югу от села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39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от села Покровка по правую сторону дороги села Шиен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 км от села Покровка по левую сторону дороги села Шиен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Покровка по дороге село Шиен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18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Покровки по правую сторону дороги села Шиен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25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от села Покровка по правую сторону дороги в село Шиен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16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до села Узун-Агач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поселка Фабричный по правую сторону дороги из села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поселка Фабричного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33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не доезжая до села Шиен, по правую сторону дороги из села Покровка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не доезжая до села Шиен, по левую сторону дороги из села Покровка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не доезжая до села Шиен, по левую сторону дороги из села 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Илийский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 Бокину, 1980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30-летию Победы над фашистской германией,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ансамбль памяти героев комсомольцев гражданской войны, 1974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Алма-Ата – Капчагай 22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"Погибшим воинам в Великой Отечественной войне",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Бурундай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погибшим воинам землякам в годы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(Байсерке)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Ю.А. Гагарину, 1968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 з/с (Междуречинская)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 память погибшем воинам землякам",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Илииский з/с (Караой)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"Вечная память воинам погибшем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Туймебаева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"Памяти трех поколении" 1905-1907, 1917-1920, 1941-1945 гг.,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 батыр (Энергетический)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"И помнит мир спасенный",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 батыр (Энергетический)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13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км не доезжая до села Акши, по левую сторону дороги от колодца Таскудук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14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ІІ км от села Акши, по правую сторону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35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ІІ км от села Акши, по левую сторону дороги к колодцу Таскудук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30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не доезжая до село Акши, по обе стороны дороги от колодца Таскудук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ущелья, насакльные изображения, конец 1 тыс. до н.э.-I тыс.н.э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150км от г.Алматы к северо-востоку в горах Чулактау, в 45км к востоку от села Шенгельды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23 кургана, VI-IV вв. до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югу от села Бурундай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Бесшатыр, VII-IV вв до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100км к востоку от города Капчагая, в 3 км к северу от правого берега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оградки, VII-IV вв до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Капчагай, на левом берегу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51 кургана, VII-IV вв до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западу от плотины Капчагайский ГЭС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северо-западу села Кок-Кайнар на сопке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Большой Бесшатырский курган, V в до.н.э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восточнее села Шенгельды, у подножья гор Телшалгыр, у входа в ущелье Шылбыр, гор Телшалгыр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Бесшатырский курган, V в до.н.э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на восток от село Шенгельды у входа в ущелье Шылбыр гор Телшалгыр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Древние буддийские надписи, позднее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Чулактау, ущелье Тайгак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позднее средне-вековье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к северу от станций Чемолган в село Междуреченское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Жалпактас, на левом берегу среднего течения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урочища Жалпактас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юго-западу от урочища Жалпактас, среднее течение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Казыбек, примыкающем к урочищу Жалпактас, среднее течение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Капыбулак, в 5 км от урочища Казыбек, среднее течение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среднее течение реки Курты на левом берегу в урочище Тастоган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среднее течение реки Курты на левом берегу в урочище Казыбек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I в. до н.э.-I в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от поселка Новостройка по дороге на станции Шилибастау на левом берегу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от поселка Новостройки по дороге в поселок Куртстрой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от поселка Новостройки по дороге в поселок Куртстрой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I в. до н.э.-I в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северо-востоку от станции Шилибастау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 I в. до н.э.-I в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от поселка Новостройки, влево от дороги в поселок Куртстрой, на левом берегу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I в. до н.э.-I в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19,3 км от поселка Новостройки, влево от дороги в поселок Куртстрой, на левом берегу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I в. до н.э.-I в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20,4 км от поселка Новостройки, влево от дороги в поселок Куртстрой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I в. до н.э.-I в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западу от поселка Куртстрой, на левом берегу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21 курганов, I в. до н.э.-I в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21,2 км от поселка Новостройка, влево от дороги в поселок Куртстрой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Курты южнее впадения в реку Узункаргалы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урочища Жалпактас, среднее течение реки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км к юго-востоку от поселка Отеген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юго-востоку от поселка Отеген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км к юго-востоку от поселка Отеген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23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юго-востоку от поселка Отеген, по дороге в поселок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Таскатан, на правом берегу среднего течения реки Курты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14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26,3 км от колодца Таскудук по правую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от колодца Таскудук по правую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15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30,7 км от колодца Таскудук по правую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Курты, из 113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31,1 км от колодца Таскудук по правую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32,3 км от колодца Таскудук в 0,8 км вправо от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20,5 км от колодца Таскудук по правую сторону дороги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от колодца Таскудук по левую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11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от колодца Таскудук по левую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28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22,2 км от колодца Таскудук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от колодца Таскудук по левую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24,5 км от колодца Таскудук, в 300 м влево от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12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23,9 км от колодца Таскудук по обе стороны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23,6 км от колодца Таскудук по левую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12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24,5 км от колодца Таскудук по правую сторону дороги в село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36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от колодца Таскудук по правую сторону дороги в с. Акши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Каратальский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Ескельди-би батыру, 1992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Ескельди би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Мыктыбек би, батыра, 1995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Карынбай аулие, 2004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Айдар, на берегу рек реки Каратал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Балпык би, 1994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Жолбарыс би, батыра, 1996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Айту би, 1996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 насыпью из земли и камня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восточном берегу озера Балхаш, в песках Уйыккум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Сарыкамыс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Уштобе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 с насыпью из земли и камня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города Уштобе, вдоль дороги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от города Уштобе, вдоль дороги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20,8 км от города Уштобе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 с насыпью из земли и камня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22,8 км от города Уштобе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от города Уштобе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от города Уштобе, вдоль дороги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Джайлау "Кызылжар"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Ескельды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Б. Омарову, 1972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Алмалыбак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Великой Отечественной войне, 1969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Алатау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 Кунанбаева, 1995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погибшим в Великой Отечественной войне, 1970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Джандосова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районного дома культуры, 1909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Карасай батыра, 2006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героям, павшим в Великой Отечественной войне,1983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Карагайлы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Великой Отечественной войне,1975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 (Таусамалы)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 Маметовой, 1968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 (Путь Ильича)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героям, павшим в Великой Отечественной войне,1975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Первомайское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героям Великой Отечественной войне,1975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Теректи (Октябрь)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героям Гражданской войны, 1957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посвященный битве Аныракай, 2001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Чемолган, в 36 км Алматы-Бишкек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Наурызбай батыра, 2006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автодороги Алматы-Бишкек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21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города Алматы вдоль левого берега реки Большая Алма-Атинка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(N 207),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западу от села Кемер-Туган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города Каскелен, влево от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от города Каскелена, справо от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города Каскелена, вправо от дороги в г.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от города Каскелен, влево от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укрепленное поселение,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12 км к юго-западу от города Алматы на левом берегу реки Аксай в 3 км к северу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свинец,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югу от города Каскелен, на левом берегу реки Каскелен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36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северу от города Каскелен,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к юго-востоку от города Кольащы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северо-запада от села Кольащы, влево от дороги со станции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северо-запада от села Кольащы, влево от дороги со станции Чемолган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Кемир-Туган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6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км севернее села Курылысшы, на правом берегу реки Большой Алма-Атинки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5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севернее села Курылысшы, на правом берегу реки Большой Алматинки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6 курганов,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северо-запада города Курылысшы, на левом берегу реки Большой Алматинки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Теренкара,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села Курылысшы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Теренкара, Х-ҮІІІ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Курылысшы и Заря Востока, в 0,6 км северо-запада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Торткуль, Х-ҮІІІ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окраина Заря Востока, на правом берегу реки Теренкара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ранних кочевников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км южнее центральной усадьбы совхоза "Таугуль", на правом берегу реки Каргалинки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Кербулакский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 ничто не забыто",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"Никто не забыто, ничто не забыто", 1970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 Конаева, 1996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погибшим в годы Великой Отечественной войне,1975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 (к/з им. Чокана)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Чингисхана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природы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в районе перевала Желдыкара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от станции Сарыозек в 100 м влево от дороги в поселок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села Когалы по дороге на перевал Алтынемель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 км от перевала Алтынемель вдоль дороги от станции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км от села Акбастау вдоль дороги от перевала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Акбастау, в 200 м от дороги перевала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от села Акбастау вдоль дороги на перевал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не доезжая до села Акбастау вдоль дороги от перевала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не доезжая до село Акбастау в 0,7 км дороги от перевала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западу от села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от села Акбастау вдоль дороги в село Тастыозек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от села Акбастау вдоль дороги в село Тастыозек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от села Акбастау вдоль дороги в село Жаналык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села Акбастау вдоль дороги в село Жаналык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Акбастау, в 50 км от дороги в село Жаналык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км от перевала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28,7 км от перевала Алтынэмель в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26,3 км от перевала Алтынэмель вдоль дороги в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от перевала Алтынэмель вдоль дороги в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перевала Алтынэмель, в 0,6 км от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от перевала Алтынэмель, в 0,5 км от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перевала Алтынэмель в 300 м от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6,2 км от перевала Алтынэмель, в 1 км от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от перевала Алтынэмель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км от перевала Алтынэмель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км от перевала Алтынэмель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перевала Алтынэмель вдоль дороги Жаркент –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между вершинами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Акбастау вдоль дороги в село Жаналык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от села Аралтобе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Акбастау, в 100 м к югу от трассы Алтынэмель-Кугалы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западу от села Акбастау, в 200 м к северу от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км к юго-западу от села Акбастау, в 400 м к югу трассы Кугалы-Сарыозек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востоку от села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Айыр-Кезен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Архарлинский, в 500 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Архарлинский, в 1,5 км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Архарлинский,в 2,5 км к юго-западу от Рудника Архарлы, в 4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Архарлинский, в 2,2 км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Архарлинский, в 6,7 км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ограды и 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 в 10,2 км к западу от села Сарыбастау в 100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Архарлинский, в 10,5 км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Архарлинский, в 11,1 км к западу от села Сарыбастау, в 40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11,6 км к западу от села Сарыбастау, в 400 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Архарлинский, в 10,6 км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Архарлинский, в 12,5 км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13,1 км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км к северо-западу от села Сарыбастау, в 24 км к югу от поселка Сарыозек, на перевале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14,2 км к северо-западу от села Сарыбастау, в 500 м к западу от перевала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Басши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села Басши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от села Басши, по левую сторону от поселка Шубар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юго-западу от села Бостан, в 600 м от трассы Архарлы-Кугалы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юго-востоку села Бостан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юго-востоку села Бостан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югу от поселка Больничный в 2 км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южнее села Бостан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северу от села Бостан, в 700 м южнее трассы Сарыозек-Архарлы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востоку от села Бостан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Басчи, в 1,5 км к западу от села Басчи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Басчи, вдоль дороги на перевал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Басчи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Басчи, в 1,5 км к западу от села Басчи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востоку от села Жоламан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села Жоламан, в 1,5 км к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востоку от села Жоламан, в 25 км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ограда,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9,6 км к востоку от села Жоламан, в 2 км к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Жоламанский, в 63 км к востоку от села Самен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Жоламанский, в 13,2 км к востоку от села Самен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Жоламанский, в 13,4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юго-востоку от села Жоламанский, в 120 м от 131 км трассы Алматы-Талдыкорган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Жоламанский, в 14,5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Жоламанский, в 12,7 км к юго-востоку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Жоламанский, в 14,9 км к востоку от села Жоламан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востоку от села Жоламанский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ограда,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Жоламанский, в 15,6 км к востоку от село Жоламан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юго-востоку от село Жоламан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Итмурын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Бесшатыр из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101 км к востоку от п. Илийска на берегу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81 км к востоку от п. Илийска на берегу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83 км от п. Илийска, в 88 км к северу от берега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84 км от п. Илийска на берегу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от п. Илийска на берегу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137 км к востоку от п. Илийска,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142 км к востоку от п. Илийска,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147 км к востоку от п. Илийска,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от п. Коксу, вдоль дороги в село Бериктас (Фурманово)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от п. Коксу вдоль дороги в село Бериктас (Фурманово)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км от ст. Когалы, вдоль дороги в с. Терисаккан (Луговое)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12,8 км от с. Когалы вдоль дороги в с. Терисаккан (Луговое)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км от с. Когалы вдоль дороги в с. Терисаккан (Луговое)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с. Когалы вдоль дороги в с. Терисаккан (Луговое)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км от с. Кугалы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село Кугалы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км от село Кугалы, в 200 м от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село Кугалы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 км от село Кугалы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8,7 км от село Кугалы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от село Кугалы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21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от село Кугалы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Тянутся на протяжении 13 км, начиная с 5-го км от село Кугалы по дороге на перевал Алтынэмель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от село Кугалы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км к западу от с. Коксу, в 100 м к югу трассы Жалгызагаш -Архарлы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18,8 км к западу от с. Коксу, в 2,5 км к 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9,3 км к западу от Коксу, в 400 м северо-востоку 35 км трассы Жалгызагаш–Архарлы, в 2,5 км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от село Коксу, в 1,2 км восточнее 35-го км трассы Карабулак –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10,6 км к западу от с.Коксу, севернее 37-го км трассы Карабулак-Архарлы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к западу от с. Коксу, в 600 м к югу от 39-го км трассы Жалгызагаш Архарлы (Рудничный)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от село Коксу вдоль дороги в село Бериктас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от село Коксу вдоль дороги в село Бериктас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село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село Коксу вдоль дороги в село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юго-западу села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Одинокий 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Коксу, в 8,2 км к западу от Коксу, в 50 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западу от села Коксу, в 600 м юго-западу от 30-го км трассы Жалгызагаш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км к западу от село Коксу, в 900 м к северу от трассы, в 800 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западу от села Коксу, в 350 м к востоку от 29 км трассы Жалгызагаш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18,3 км к западу от села Коксу в 600 м к западу от 30-го км трассы Жалгызагаш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км западу от села Коксу, в 600 м к югу от 40-го км трассы Жалгызагаш - Архарлы в 600 м к северу от реки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западу от села Коксу,в 800 м к юго-западу от 31-го км трассы Жалгызагаш - Архарлы, в 400 м к югу от ЛЭП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км к западу от село Коксу, в 100 м к северо-западу от 37-го км трассы Карабулак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Коксу, в 14,3 км к западу от с.Коксу, в 2 км к востоку от перевала Оркоянды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западу от села Коксу, в 2 км юго-западу от фермы с. Коксу в 400 м от 40-го км трассы Жалгызагаш - Архарлы (Рудничный), в 100 м к западу от ручья, в 300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западу, в 200 м к северу от 240-го км трассы, в 400 м 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западу от село Коксу, в 800 м к югу от реки Коксу, в 100 м от трассы, в 150 м к западу от 40-го км трассы, в 200 м к югу от ручья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западу от села Коксу, в 350 м к югу от 39-го км трассы Жалгызагаш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западу от села Коксу, в 1,8 км восточнее перевала Ор-Коянды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к западу от села Коксу, от трассы Жалгызагаш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северо-западнее село Кугалы, в 400 м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северо-востоку трассы Кугалы-Архарлы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850 м к северо-западу от село Талдыбулак (Калиновка), в 400 м к югу от трассы Сарыозек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северу от села Талдыбулак (Калиновка), в 500 м к югу от трассы Сарыозек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Карашокы, в 3,7 км к востоку от фермы, в 10,7 км юго-востоку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16,7 км к юго-востоку от село Карашокы, в 8,7 км к юго-западу от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Карашокы, в 16,4 км к югу от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Карашокы, в 9 км к югу от села Карашокы, в 1,7 км юго-востоку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села Карашокы, в 6,5 км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юго-востоку села Карашокы, в 2 км восточнее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км к востоку с. Карашокы, в 600 м к западу от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к северо-востоку от с.Карашокы, в 1 км западнее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км северо-востоку с. Карашокы, в 1 км югу от фермы, в 150 м к югу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Карашокы, в 9 км юго-западу с.Карашокы, в 1,6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села Карашокы, в 19,1 км северо-западу села Карашокы, в 20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Карашокы, в 15,8 км северо-востоку фермы, в 30 км от полевой дороги, в 20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Карашокы, в 9,7 км северо-востоку с. Карашокы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Карашокы, в 12 км северо-востоку от с. Карашокы, в 500 м к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Карашокы, в 8,5 км к северо-востоку, 500 м от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Каршокы, в 5 км восточнее с.Карашокы, в 150 м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ограда,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с. Карашокы, в 18,7 км к юго-востоку от с.Карашокы, в 150 м к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с. Карашокы, в 15 км к юго-востоку от с. Карашокы, в 7,5 км к юго-западу от фермы, к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Карашокы, в 6,3 км к востоку от с.Карашокы, в 400 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востоку от с. Карашокы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югу от с. Карашокы, в 150 м от полевой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востоку от с. Карашокы, в 300 м к северу от оврага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востоку от с. Карашокы, в 50 м к северу от оврага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востоку от с. Карашокы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востоку от с. Карашокы, к северу от реки Жидебай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юго-востоку от с. Карашокы, в 400 м к югу от р.Жидебай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Карашокы, в 14,5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юго-востоку от с. Карашокы, в 6,5 км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Карашокы, в 700 м к востоку от с. Карашокы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90 км от села Коктал вдоль дороги в п.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92 км от с. Коктал вдоль дороги в п.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93,3 км от с. Коктал вдоль дороги в п.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 курган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94,4 км от с. Коктал по дороге в п.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37,8 км от с. Коктал вдоль дороги в п. Сарыозек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укрепленного поселения,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с. Карачокы по дороге в с. Коянкоз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Кара-Шокы,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с. Карачокы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200 м до с. Жаналык по дороге из с.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от с. Жаналык по дороге в с.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ПМК-11, в 30 м к югу от трассы Сарыозек-Коксу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в югу от п. ПМК-11, на трассе Сарыозек-Коксу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от ст. Сарыозек, в 100 м в п.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74 км трассы Сарыозек - Архарлы в 2 км к югу от с. Бостан, в 1,1 км к югу от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73 км трассы Сарыозек - Архарлы в 500 м к югу от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73 км трассы Сарыозек - Архарлы, в 400 м к северу от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79 и 80 км трассы Сарыозек - Архарлы, в 80 м южнее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юго-западу от п. Сарыозек, в 600 м к юго-западу. В 400 м к востоку от 167 км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км к юго-западу от села Сарыбастау, в 400 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западу от села Сарыбастау, в 200 м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каменная ограда,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юго-западу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12,8 км к юго-западу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юго-западу от поселка Сарыозек, в 400 м к юго-западу от 168 км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поселка Сарыозек в 300 м от дороги в Жаркент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поселка Сарыозек, вдоль дороги в село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от п. Сарыозек по дороге в село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п. Сарыозек, вдоль дороги в село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п. Сарыозек по дороге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4,7 км от п. Сарыозек по дороге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п. Сарыозек вдоль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от п. Сарыозек вдоль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31 км от п. Сарыозек вдоль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от п. Сарыозек вдоль дороги в город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село Терисаккан, в горах Кызыл-тас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юго-западу п.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село Терисаккан (Луговое) вдоль дороги в с. Когалы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от село Терисаккан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км от села Тастыозек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село Терисаккан (Луговое)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км от село Терисаккан вдоль дороги в село Калининский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земляных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км от село Терисаккан вдоль дороги в село Талдыбулак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км от село Терисаккан вдоль дороги в с.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от село Терисаккан вдоль дороги в село Талдыбулак (Калининский)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24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от село Тастыозек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от село Тастыозек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от село Тастыозек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от село Тастыозек вдоль дороги в село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км от село Тастыозек вдоль дороги в село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км от с. Тастыозек вдоль дороги в село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село Терисаккан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р. Терисаккан между поселками Коксу и Чубар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с. Талды по дороге в с. Койтас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северо-востоку от с. Тасты-Озек, в 700 м к северу от трассы Сарыозек - Архарлы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 к юго-западу от с. Тастыозек, в 50 м к югу от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к юго-западу от с. Тастыозек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северо-востоку от с. Тастыозек, на трассе Алтынэмель - Кугалы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6,2 км к северо-западу с. Шанханай, на южной окраине с.Май-Тобе, в 300 м к 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от с. Чубар по дороге в с.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от с. Чубар по дороге в с. Аралтобе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от с. Чубар вдоль дороги в село Аралтобе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км от с. Чубар по дороге в с. Аралтобе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км от с. Чубар по дороге в с. Аралтобе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от п. Чингельды, в горах Чолактау, в 6 км вверх по ущелью Тайгак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Чолактау, в 65 км от ущелья Кызылауыз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п. Чингельды, в горах Чолактау по дороге из ущелья Тайгак на север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от с. Чубар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Коксуский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стыковки южной и северной части Турксиба, 1977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Н. Байшапанова, 2007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погибшим в годы Великой Отечественной войне, 1983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М. Сенгирбаева, 1954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 (Кировск)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 (Кировск)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четырех кратному ковалеру ордена "Славы" Темиргали Исабаеву,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 (Кировск)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Ивану Шадрину,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 (Кировск)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Балпык би,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 (Кировск)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 (с/з им. Ленина)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Н. Алдабергенову, 1973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К. Жапсарбаева, 1986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городище "Донгене или "Еки огиз",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берегу р. Коксу, на территории сахарного завода Талдыкоргана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Талдыкорганского сахарного завода по дороге из п. Чубар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с. Мукры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28,3 км от ст. Айнабулак, вдоль дороги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от станции Айнабулак, вдоль дороги в с. Карабулак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станции Айнабулак, вдоль дороги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22,3 км от ст. Айнабулак, в 0,5 км от дороги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18,2 км от ст. Айнабулак, вдоль дороги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19,7 км от ст. Айнабулак, в 1,5 км от дороги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от станции Айнабулак, по дороге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23,4 км от станции Айнабулак, в 100 м от дороги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от станции Айнабулак по дороге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от станции Айнабулак вдоль дороги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ст. Айнабулак в 0,5 км от дороги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станции Айнабулак, в 0,5 км от дороги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от станции Айнабулак, в 0,5 км от дороги в п. Алгабас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с. Алгабас, вдоль дороги от станции Айнабулак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Алгабас, по дороге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от станции Айнабулак по дороге в 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станции Айнабулак вдоль трассы Талдыкорган -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станции Айнабулак вдоль трассы Талдыкорган -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станции Айнабулак по трассе Талдыкорган -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от станции Айнабулак, по дороге в село Алгабас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станции Айнабулак, в 1 км от дороги в село Алгабас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Кадырбай из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от станции Айнабулак,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станции Айнабулак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юго-западу от села Алгабас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юго-востоку от села Алгабас в 600 м к северу от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юго-востоку от села Алгабас, в 700 м к востоку от реки Биже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юго-востоку от села Алгабас, в 500 м к северу от реки Биже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Алгабас, в 100 м к югу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юго-западу от села Алгабас, в 3 км к востоку от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в 300 км к югу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к югу от села Мукры, в 300 м к западу от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юго-западу от села Алгабас, в 2,5 км к востоку от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северо-востоку от станции Айнабулак в 100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северо-востоку от станции Айнабулак, в 200 м к востоку от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юго-западу от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Малой и Большой Биже в урочище Кызылтоган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юго-западу от с. Мукры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юго-западу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юго-западу от села Мукры, в 37 км от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Куйган, в 4,5 км к северо-западу от села Талапты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юго-западу от села Мукры в 500 м к востоку от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югу от села Мукры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95 м к югу от трассы Ленина-Талапты, в 300 м к западу от плотины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 ограда,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юго-востоку от села Мамбет, в 800 м к западу от плотины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кольцевых каменных выкладки,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западу от с.Талапты в 800 м к югу от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югу от села Мукры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Мамбет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юго-востоку от села Мамбет,в 4,2 км к юго-востоку от плотины, в 600 м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юго-востоку от села Мамбет, в 3 км к юго-востоку от плотины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югу от села Мамбет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юго-востоку от села Мамбет, в 3,7 км к юго-востоку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западу от села Мамбет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км к юго-востоку от села Мамбет, в 300 м к юго-востоку от фермы, в 250 к северо-востоку от ЛЭП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с. Талапты, в 6 км к юго-востоку от села Мамбет в 500 м к югу от фермы, в 125 м к северо-западу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юго-востоку село Мамбет, в 8 км к юго-востоку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северо-западу от села Талапты, в 1,5 км к северу от фермы, на берегу реки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юго-востоку от села Мамбет у плотины на берегу реки Коксу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6,5 км к юго-востоку от села Мамбет, в 5,4 км к северо-западу от села Талапты, в 4,5 км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юго-востоку от села Мамбет, в 8,4 км к северо-западу от с. Талапты, в 1,5 км выше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24,5 км к югу от села Мукры, в 100 м к западу от трассы Алматы -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северо-востоку от фермы на правом берегу реки Коксу, в 1,5 км от места впадения реки Ащи-Булак в реку Коксу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Панфиловский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 павшим в годы Великой Отечественной войне, 1967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 уй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художнику Казахстана А. Кастееву, 1980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 уй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Ж. Жабаева,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Акжазык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Гражданской войне, 1979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Чиган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Н. Н. Головацкого, 1987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Конур-Олен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 павшим в годы Великой Отечественной войне, 1967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Пенжим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Х. К. Кобикова,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 годы Великой Отечественной войны, 1968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русской церкви, 1913-1915 года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на аллее независимости, 2008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Болек батыра, 2002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Картинная галерея А. Кастеева, 2004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Ы. Алтынсарина, 1984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 Ракишева, 2001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К. Тышканбаева, 1990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Багай батыра, 2003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села Шежин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с. Бурхан, по дороге в село Сарыбел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горный гряде между Большим и Малым Койтасом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Баскунчи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Большой Койтас,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северо-западу урочище Большой Койтас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Большой Койтас, в 500 м к югу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реки Усек,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Долине реки Усек в 3 км к югу от метеопоста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гордом Жаркент и с/о Талды (Лесновка)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окраине города Жаркент по дороге в с/о Талды (Лесновку)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кирпичный Актам,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Жаркента по дороге в село Хоргос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Коктал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 из группы курганов каменных,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8 км до села Коныролен, в 1,3 км от дороги из села Коктал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 из группы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7,5 км до села Коныролен по дороге в село Коктал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 из группы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не доезжая села Коныролен по дороге в село Коктал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окраине села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36,2 км от села Коктал, по дороге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27,7 км от села Коктал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39,5 км от села Коктал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села Коктал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41,5 км села Коктал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43,3 км от села Коктал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45,6 км от села Коктал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из 14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46,5 км от села Коктал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Курганы, эпоха бронзы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47,5 км от села Коктал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юго-востоку село Коныролен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на камне,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Кату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из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Коктал, юго-востоку урочище Доленкор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западнее села Коктал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от с/о Талды, в долине реки Усек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от с/о Талды около моста через реки Усек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с/о Талды по дороге в село Талды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с/о Талды по дороге в село Талды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р. Малый Усек,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северу от с/о Талды, на берегу реки Малый Усек, в 15 км к юго-западу от метеопоста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северу от с/о Талды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реки Усек,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севернее с/о Талды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и могильник в долине р.Усек,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северу от с/о Талды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Малый Усек, в урочище Койтас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Выкладки каменные прямоугольные,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Малый Усек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Малый Койтас,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западнее слияния рек Малый и Средний Усек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Малый Койтас 11,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250 м западнее рек Малого и Среднего Усека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р. Малый Усек,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 к северо-западу от слияния рек Малого и Среднего Усека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Большой Койтас ІҮ,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высоко-горном плато в 3,5 км северо-западу урочища Малый Койтас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урочище Нартасты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села Талды, по дороге в село Бурхан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села Талды, по дороге в поселок Койтас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Найзатапкан по берегам реки Узынбулак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из села Сарыбель в горы Тышкан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Сарыбел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мельницы села Сарыбель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село Сеймалы по дороге в село Садыр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мельницы села Талды и села Бурхан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Турпан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Учарал на берегу реки Тентек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северо-восточном окраине села Учарал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Шиймурын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войне", 1966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 1970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"Великой отечественной войне", 1980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"Ереуил тобе ерлери", героям национально-освободительного восстания, Июль 1916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Ереуил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 1968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войне", 1976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Ж. Мамбетулы, 2006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войне", 1977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войне", 1963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воинов-пограничников, погибших в борьбе с басмачами /С.Я. Кузьмин 1907-1932, Е.А. Петров 1908-1931 гг./, 1928-1932 гг.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Б. Сокпакбаева, 1994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войне", 1966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войне", 1973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войне", 1973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"Павшим воинам в Великой отечественной войне", 1965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 Макатаева, 1991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 ничто не забыто",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"Вечная слава героям павшим в боях за Родину", 1974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 ничто не забыто", 1974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 память героям павшим в Великой отечественной войне 1941-1945 гг.", 1973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Жаланаш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"Никто не забыт, ничто не забыто",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"В память воинам павшим в Великой отечественной войне",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Ширганак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6 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ІІ-ІҮ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на южнее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 - 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на юго-востоке села Актас, в ущелье Коксай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7 (3 кургана),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8 (4 кургана),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3,58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28 Могильник, V век до нашей эры- 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2,72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29, V век до нашей эры- 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к востоку от с.Актасты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ограда N 6, эпоха бронзы и ранный железный век (Х-ІV века до нашей эры)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Актасты, севернее грунтовой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6 а, V век до нашей эры- 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к западу от села Актасты, севернее грунтовой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6 б.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3, V век до нашей эры- 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к востоку-северо-востоку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5 (14 кургана и одной кольцевой жертвенной выкладки), V век до нашей эры - 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3,65 км к востоку-северо-востоку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N 22,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км к востоку-северо-востоку от села Актасты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23,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2,85 км к востоку-северо-востоку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25,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востоку-северо-востоку от села Актасты в 0,4 км к с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26,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км к востоку-северо-востоку от села Актасты в 0,5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27,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востоку-северо-востоку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8 курганов,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востоку от села Актасты, к югу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30,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2,62 км к востоку от с. Актасты, к северу от грунтовой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31,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2,75 км к востоку от с. Актасты,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32,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2,95 км к востоку от села Актасты, к северу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3, ограда 2,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2,92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N 34, 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км к востоку от села Актасты, к северу от грунтовой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35,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северо-востоку от с.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ІІ-ІY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южнее с. Актас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ІІІ-Y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южнее с. Актас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36, V век до нашей эры-V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юго-востоку с. Актас, на правом берегу р. Курайлы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 (плита ІІ), ІІ-ІY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южнее с. Актас, в ущелье Курайлы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 (плита ІІІ), ІІ-ІY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южнее с. Актас, в ущелье Курайлы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Актас (плита ІY), ІІ-ІY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южнее с. Актас, в ущелье Курайлы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Актас 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вглубь ущелья Курайлы с.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Актас ІІ,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на юго-востоке от села Актас у входа в ущелье Коксай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на юго-востоке от села Актасты у входа в ущелье Коксай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Аспанкора, І-ІІІ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восточнее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ІІІ-Y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юго-востоку села Актас, на правом берегу р. Курайлы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37,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38,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1,28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N 22,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км к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23,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2,85 км к востоку-северо-востоку от села Актасты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24,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вотоку-северо-востоку от с. Актасты к северу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ІY, ІІ-ІY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южнее с. Актас, в ущелье Курайлы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Курайлы ІY, ІІІ-V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юго-востоку с. Актас на правом берегу р. Курайлы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ІІІ, ІІ-ІV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южнее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8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 южнее с.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югу от с.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3,62 км к востоку от с.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"Аксай", ІІІ века до нашей эры-ІІІ века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от с. Аксай по обе стороны дороги через с. Ават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югу от с. Аксай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южнее от с. Аксай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состоит из 7 надмогильных сооружений, Y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востоку северо-востоку от с. Актасты, к северо-востоку от кладбища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9 курганов, Y век до нашей эры-Y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км к востоку от с. Актасты, к северу от грунтовой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Y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востоку от с. Актасты, по обе стороны грунтовой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выкладка, Y век до нашей эры, ограда Y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3,38 км к востоку от с.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и прямоугольная выкладки, Y век до нашей эры–Y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км к востоку от с.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Y век до нашей эры-Y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65,5 км к востоку-юго-востоку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состоит из 5 курганов, Y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2,65 км к востоку-северо-востоку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состоит из 3 курганов, Y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востоку-северо-востоку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Y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востоку от села Актасты к северо 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 и оград, Y век до нашей эры-Y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востоку 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4 курганов, Y век до нашей эры-Y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востоку от села Актасты, к югу от грунтовой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Y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3,58 км к 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Y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Y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востоку-северу от с. Актасты,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Y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востоку-северо-востоку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5 курганов, Y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1,31 км к юго-востоку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Y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Y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южнее села Актасты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195 км трассы Алматы-Нарынкол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3км к югу от села Аксай, на трассе правого берега р. Бургенсай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югу от с. Аксай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югу от с. Аксай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востоку от с. Аксай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от с. Акбеик, по правую сторону дороги в с. Сарыжаз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2,6 км до бывшего с. Жуантобе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с. Жуантобе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 поселение,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югу от опытного хозяйства с. Тасашы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92,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на юго-западе от с. Каркара, в 180 м на восток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р. Каркара, в 1 км к западу от реки, в 1,5 км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р. Каркара, в 1 км к западу от полевого стана N 1 Джарсайского отделения села "Каркаринский"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90, V век до н.э.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на юг от 3-ей фермы с. Каркара, 400 м на восток от базы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91,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восток от фермы Каркаринской, 4,5 км северо-востоку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93,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на юго-запад от молочной фермы с. Каркара, в 25 м от проселочной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50,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2,3 км к юго-востоку от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 км к юго-востоку от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4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 км к юго-востоку от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3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2,7 км к югу от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3,2 км к юго-востоку от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2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Кулыктау, в 3,5 км к юго-востоку от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юго-востоку с. Узун 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состоит из 14 курганов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р. Каркара, в 1 км к западу от полевого стана Джарсайского отделения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N 82,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Кольсай, в 1,5 км на север р. Кольсай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Кольсай, в 100 метрах к западу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15 курганов,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Кольсай, в 1,5 км к югу от Кольсайского лесничества, на трассе правого берега р. Кольсай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5 курганов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Кольсай, в 1 км на юг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14 курганов и 6 оград, V век до нашей эры-V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на запад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3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на запад от Кольсайского лесничества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западу от с. Тасашы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северо-востоку от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юго-востоку от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северу от с. Кегень по обе стороны дороги в с. Чунджа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21 кургана,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с. Аксай в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от с. Аксай по обе стороны дороги в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с. Аксай по обе стороны дороги в с. Кегень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км от с. Аксай по дороге в с. Кегень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31 кургана,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от с. Аксай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от с. Аксай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с. Аксай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от с. Какпак, по левую сторону дороги в с.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10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от с. Какпак по правую сторону дороги в с. Сарыжаз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от с. Какпак по правую сторону дороги в с. Сарыжаз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42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от с. Какпак по обе стороны дороги в с. Сарыжаз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с. Какпак по обе стороны дороги в с. Сарыжаз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км от с. Кеген по левую стороны дороги в с. Акбеик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17,5 км от с. Кеген по левую сторону дороги в с. Акбеик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сооружения,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Кеген, по дороге в с. Каркара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от с. Кеген по правую сторону дороги в с. Чунджа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от с. Кеген, по левую сторону дороги в с. Чунджа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от с. Кеген, в 2,5 км от дороги в с. Чунджа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от с. Кеген, в 0,5 км вправо от дороги в с. Чунджа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Кеген, в окрестностях Кегенского Арасана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востоку от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26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от с. Кеген по дороге в с. Каркару в 1,5 км от правого берега р.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13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от с. Кеген по дороге в с. Каркару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с. Кеген по дороге в с. Каркару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от с. Кеген по правую сторону дороги в бывшее с. Акбеик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Кават, ІІІ век до нашей эры-ІІІ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с. Кават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стороне бывшего с. Кават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бывшего с. Кават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северо-востоку от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м на запад от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стелла, тюркское время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востоку от с. Кеген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северо-востоку от с. Кеген в верховьях р. Темирлик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северо-востоку от с. Кеген в верховьях р. Кенбулак и Туюксу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наскальные,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северо-востоку от с. Кеген в верховьях р. Кенбулак и Туюксу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4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Кулыктау 3,7 км к юго-востоку от с. Узунбулак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86, V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северо-запад от с. Минжылкы и с. Каркара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3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западнее с. Минжылкы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87, V век до нашей эры 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на северо-запад от с. Минжылкы и Каркара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N 89, V век до нашей эры-І век нашей эры 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на запад от с. Минжилкы, в 23 м к западу от дороги идущей от 3-ей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94, V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юго-востоку с. Минжылкы, в 60 м к востоку от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N 85, V век до нашей эры-І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западу от с. Минжылкы 24 км к западу в село Каркаринский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5 курганов, V до нашей эры-Y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западу от с. Минжылкы 24 км к западу в село Каркаринский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с. Нарынкол, по обе стороны дороги в с. Талдыбулак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с. Нарынкол, по правую сторону в с. Талдыбулак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38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3 км до села Нарынкол по правую сторону дороги из села Текес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от села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от с. Нарынкол, 0,5 км слева от дороги в с. Талдыбулак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востоку От поселка Туменбай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северо-востоку от с. Октябрь в горах Болтады на высоте 2286 км над уровнем моря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Погребальные сооружения,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впадения р. Тулькубулак в р. Чилик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45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2 км от с. Текес по левую сторону из с. Сарыжаз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с. Текес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наскальные,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левого притока р. Чилик в урочище Торайгыр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северу от с. Тогуз-Булак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востоку от с. Тогуз-Булак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югу от с. Тогуз-Булак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востоку от с. Тогуз-Булак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северо-востоку от с. Тогуз-Булак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окраина с. Тогуз-Булак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свинец и медь,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с. Узунбулак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Узунбулак на сопке, в 600 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4 курганов,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метрах к северо-востоку от с. Узунбулак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Узунбулак в южной части улицы (им. К. Маркса)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5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Узунбулак в южной части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восточнее села Узунбулак на правом берегу реки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с.Узунбулак в 200 м восточнее села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с.Узунбулак в 500 м юго-востоку села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югу от с. Узунбулак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ограда,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югу от села Узун-Булак, у подножия гор Кулык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югу от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5 цепочек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западу от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750 м юго-западу с. Узун-Булак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с. Узун-Булак, у подножия гор Кулык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южнее с. Узун-Булак, на вершине гряды гор Кулык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югу от с. Узун-Булак, у подножия гор Кулыктау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от с. Сарыжаз левую сторону дороги с. Каркара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17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от с. Сарыжаз по обе стороны дороги с. Каркара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12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от с. Сарыжаз по правую сторону дороги с. Каркара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 км от с. Сарыжаз по левую сторону дороги с.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24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от с. Сарыжаз по обе стороны дороги в с.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км от с. Сарыжаз по левую сторону дороги с.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км от с. Сарыжаз по левую сторону дороги с.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15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с. Сарыжаз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от с. Сарыжаз по правую сторону дороги в с.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45 курганов,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от с. Сарыжаз по левую сторону дороги в с.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от с. Сарыжаз по левую сторону дороги в с. Нарынкол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сооружения,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р. Тау-Чилик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с. Туюк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плавильной печи,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с. Туюк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Надписи на камнях,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в долине р. Ирсу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бабы,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в долине р. Ирсу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неукрепленное поселение,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Ширганак, на берегу р. Ширганак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р. Чилик, между правым ее притоками Саты и Кенсай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Саркандский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войне,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Койлык (Антоновка)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 имени М. Толебаева, 1994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Лепсы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"Славы",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Лепсы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Мукана Толебаева, 1994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Лепсы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Котен-тауип, 1994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трассы Лепсы-Кабанбай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 Тынышбаева, 1993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М.Тынышбаева, 2007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могиле Героя Советского Союза В. Беленко, 1960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Екиаша (Покатиловка)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борцов, павших за установление Советской власти, 1952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Тасарык,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западнее с. Абай в 600 м западнее фермы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северо-западу с. Абай, в 700 м западнее шоссе Саркан-Койлык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от 51 разьезда в с. Кокжиде, около перевала станции Арганты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с. Койлык вдоль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Антоновские городища,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с. Койлык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с. Койлык на берегу р. Лепсы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с. Койлык вдоль дороги в с. Кызылкайын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от с. Койлык вдоль дороги в г. Саркан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от с. Койлык вдоль дороги в г. Саркан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от с. Койлык вдоль дороги в г. Саркан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"Койлык",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Койлык в 5 км восточнее села ГРЭС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42 км до ст. Лепсы вдоль дороги из с. Кызылкайын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29 км до ст. Лепсы вдоль дороги из с. Кызылкайын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37 км шоссе ст. Лепсы с. Коктерек (Горького) в 30 м ниже трассы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в востоку от города Сарканда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г. Сарканда вдоль дороги в с. Екиаша (Покатиловка)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км от г. Сарканда вдоль дороги в с. Екиаша (Покатиловка)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западнее г. Сарканда в 400 м южнее трассы Саркан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Буддийский храм "Койлык",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Саркан, в 500 м. южнее трассы Саркан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 Хорезмшаха Мухамедбай Текеша,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Тополевка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укрепленное поселение,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с. Черкасского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Талгарский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погибшим в Великой Отечественной войне, 1965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трасса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1965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Бельбулак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Д.А. Конаева, 2003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при репрессий, 2001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 1941-1945 гг., 1983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павшим воинам односельчанам, 1965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 1941-1945 гг., 1980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Красное поле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И.В. Панфилова,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борцам за Советскую власть, 1967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воинам-односельчанам, погибшим в Великой Отечественной войне, 1941-1945 гг.,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портретом Д. Джабаева /в честь первого айтыса акынов/, 1958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Т. Рыскулова, 1998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установление Светской власти в Семиречье, 1958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тракт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28 гвардейцам Панфиловцам,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тракт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Тункурус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Мичурина, 1972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Луч Востока, VІ-ІІІ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км от г. Алматы, по правую сторону дороги в г.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 км. от г. Алматы, по левую сторону дороги г.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км. от г. Алматы, по правую сторону дороги г.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км. от г. Алматы, по левую сторону дороги г.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Луч Востока І, VІ-І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км. от г. Алматы, по обе стороны дороги в г.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Капчагайский в 6 км. к востоку от совхоза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Капчагайский в 6 км 500 м. к северо-востоку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9 курганов, І тысячалетие до нашей эры-І тысячалетие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северо-востоку от с. Капчагайский у подножья Чулакских гор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250 м к северо-востоку от села Капчагайский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ІІІ-ІІ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с. Кызыл-Ту 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ІІІ-ІІ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Ю.Ц.У. с. "Панфиловский", 0,6 м СЗ пересечен БАК(а) с автотрассой с. Панфиловский-Алатау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Первого Бесшатырского кургана, V век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на восток от с. Шенгельды, у входа в ущелье Шылбыр, гор Тельшалгыр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Чингельдинское городище, ІХ-ХІІ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с. Шенгельды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изображение Теректы, конец І тысячалетия до нашей эры-І тысячалетие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130 км к западу от с. Шенгельды в горах Чулактау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Капчагай, ІІІ-ІІ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Уч-Сай, на южном берегу Капчагайского водохранилища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24 км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12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30 км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30,8 км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32,4 км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32,9 км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15 км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16,9 км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19,3 км к востоку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34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19 км к востоку от платины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Поселения, эпоха бронзы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р. Или в 12 км от платин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Тамгалы-Тас ІІ, рубеж новой эры-первый век новой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0,4 км до с. Кызыл Кайрат, по правую сторону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Коскудук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состоит из 6 курганов, ҮІ-ІІІ века до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0,4 км до с. Кызыл Кайрат, по правую сторону дороги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23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0,7 км до г. Талгара по обе стороны дороги из с. Кызыл-Кайрат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с. Кызыл-Кайрат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км. от с. Кызыл-Кайрат, по правую сторону дороги г.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18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1,8 км. от с. Кызыл-Кайрат, по правую сторону дороги г.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Неукрепленные поселения,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4 км до г. Талгар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г. Талгара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Укрепленные поселения,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Шенгельды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выроботки, средневековье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Шенгельды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І тысячалетие до нашей эры-І тысячалетие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подножья гор. Чулак, в 300 метрах к югу, в 5 км северо-востоку совхоза Капчагайский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Уйгурский 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 павшим в Великой Отечественной войне, 1978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уйгурского поэта Изима Искендирова, 1965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1973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"Славы" землякам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 Аксу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войне, 1987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Дубин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1967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Дехкан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Гражданской и Великой Отечественной войне, 1967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Кетмень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войне, 1987 год 1985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Кольжат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 павшим в Великой Отечественной войне, 1973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Кыргызсай (Подгорное)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павшим в Великой Отечественной войне, 1974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землякам воинам павшим в Великой Отечественной войне, 1970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Тегермень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“Славы” землякам павшим в Великой Отечественной войне, 1972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павшим в Великой Отечественной войне, 1988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Чарын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от с. Ардолайты ІІ по левую сторону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в с. Малый Ашинаха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 км от Малый Ашинаха, по левую сторону дороги в с. Большого-Ашинаха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34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до с. Малый Ашинаха, по обе стороны дороги из Большого-Кетмень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66 курганов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0,5 км до с. Будды по правую сторону дороги из с. Тигермень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74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1 км до с. Актам, подороге село Будуты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34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2,8 км до с. Актам, по обе стороны дороги в с. Долайты 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100 км до с. Ават по правую сторону дороги из с. Долайты 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с. Ават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14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северо-востоку с. Большой Ашинаха по левую сторону дороги в с. Дубун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15 курганов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4,4 км до с. М/Кетмень по правую сторону дороги из с. Шункур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от с. Большой Кетмень по правую сторону дороги в с. Малый Ашинаха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3,3 км до с. Малый Ашинаха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р. Или, 28 км от впадения р. Сарышаган в р. Или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км от с. Добын по левую сторону дороги в с. Чунджа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14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с. Дардамты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72 каменных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м. от с. Дардамты, по обе стороны дороги в с. Шункур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от с. Долайты І по левую сторону дороги в с. Актам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239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и северной окраинах с. Долайты І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67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окраинах с. Долайты 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из 137 курганов,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с. Подгорное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Сумбе, ІХ-ХІІІ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Сумбе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с. Ташкарасу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с. Тигермень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с. Тимирлик-по правую сторону дороги в с. Чунджа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км от с. Чунджа по правую сторону дороги в г. Алма-Ата, через урочище Сары-Тогай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Сарытогай, І-ІІ век до нашей эры-ІІ век нашей эры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18,2 км западнее с. Шонжы по правую сторону дороги в г. Алма-Ату через урочище Сары-Тогай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наскальные, ранний железный век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ущельях хребта Кетмень, на правом берегу р. Шалкудусу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Славы, 1968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и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 Сара, 1993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Акын Сара, около ресторана "Шаган"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защитникам Родины, 1922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музей И. Жансугурова, 1905-1907 гг. (Бывший штаб красногвардейского отряда И.Е. Мамонтова)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Г. Орманова, 2008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пересечений улиц Тауельсиздик и Г. Орманова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Галерея изобразительного искусства, (Здание дома пионеров), 1954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27 "А" (Октябрьская)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библиотеки им. С. Сейфуллина, 1982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91/99 (Ленина)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Майстрюку и его боевым друзьям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и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"Yш бәйтерек" 2006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126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Кабанбай батыра, 2009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на восточной окраине города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И. Жансугурова, 1994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на территорий ЖГУ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К. Жалаира, 2008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входе в город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Текели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годы Великой Отечественной войне, 1984-1985 гг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 "Будда", Х-ХII века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Коринское ущелье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Капчагай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 односельчанам павшим в Великой Отечественной войне, 1975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Д.А. Конаева,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1992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Капшагай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С. Сейфуллина,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Ж. Жабаева,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Жабаева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 Кунанбаева,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Ш.Валиханова, 2000 год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микрарайон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урочища Тамгалы-Тас І-ІІ, эпоха раннего железа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от плотины вниз по течению р. Или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