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874f" w14:textId="b088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населенного пункта МТФ (молочно-товарная ферма) Ащибулакского сельского округа Йлийского района к категории сел и присвоении ему наименования - село Толе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12 апреля 2010 года N 32-192 и постановление акимата Алматинской области от 12 апреля 2010 года N 42. Зарегистрировано Департаментом юстиции Алматинской области 21 мая 2010 года N 2051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пунктами 3, 4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рассмотрев представленные материалы,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населенный пункт МТФ (молочно товарная ферма) Ащибулакского сельского округа Илийского района в границах его землепользования к категории 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населенному пункту наименование село Толе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Алматинской области (Толепбаев Б.) внести соответствующие изменения в учет и регистрацию административно 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первого заместителя акима области Баталова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Х.Ахметжанов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