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c79b" w14:textId="36ec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23 декабря 2010 года № 227. Зарегистрировано Управлением юстиции Шалкарского района Актюбинской области 10 января 2011 года № 3-13-142. Утратило силу решением маслихата Шалкарского района Актюбинской области от 23 декабря 2011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23.12.2011 № 318.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357-IV «О республиканском бюджете на 2011-2013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   4 740 862,2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           1 316 421,0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        40 569,0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68 000,0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         3 315 872,2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   4 720 587,5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  10 442,1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 11 511,1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1 069,0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                  -4 117,4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   4 117,4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 13 950,0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 13 950,0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Шалкарского района Актюбинской области от 21.02.2011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29.07.2011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руководству и исполнению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по Шалкарскому району об утверждении на 2011 год объема распределяемых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подоходному налогу, удерживаемого у источника выплаты,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Утвердить, что в доход бюджета района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2010 года № 357-IV «О республиканском бюджете на 2011-2013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2010 года № 357-IV «О республиканском бюджете на 2011-2013 годы» принять к руководству и исполнению с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размер минимальной заработной платы - 15999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- 1512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- 15999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утвердить объем субвенции из областного бюджета Шалкарскому району на 2011 год в размере 2772973,0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предусмотреть в бюджете района текущие целевые трансферты, выделенные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учебно-вспомогательными материалами кабинетов биологии в государственных учреждениях основного среднего и общего среднего образования - 8192,0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лингафонных и мультимедийных кабинетов для государственных учреждений начального, основного среднего и общего среднего образования - 11082,0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- 34578,0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- 8845,0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- 4611,0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- 4216,3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- 35236,0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-2020» на организацию молодежной практики - 13178,0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Шалкарского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365 от 14 марта 2011 года предусмотреть в бюджете района выделенные из республиканского бюджета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- 24081,0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«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 - 28879,0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Шалкарского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решениями маслихата Шалкарского района Актюбинской области от 28.04.2011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«Об областном бюджете на 2011-2013 годы» принять к руководству и исполнению и направить выделенные из республиканского бюджета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государственного коммунального жилья - 31769,0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- 131000,0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водохозяйственных сооружений села Бегимбет Шалкарского района - 44468,0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Шалкарского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января 2011 года № 361 предусмотреть в бюджете района выделенные из республиканского бюджета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«Строительство объектов водоснабжения в селе Жылтыр Шалкарского района» в сумме 6500,0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Шалкарского района Актюбинской области от 21.02.2011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390 от 13 июля 2011 года предусмотреть в бюджете района целевые трансферты на развитие, выделенные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2020 - 5000,0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маслихата Шалкарского района Актюбинской области от 29.07.2011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предусмотреть в бюджете района на проведение марафона-эстафеты «Расцвет села – расцвет Казахстана» текущие целевые трансферты, выделенные из областного бюджета в сумме 28938,0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Шалкарского района Актюбинской области от 28.04.2011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365 от 14 марта 2011 года предусмотреть в бюджете района целевые текущие трансферты, выделенные из областного бюджета, на организацию работ по выдаче разовых талонов в сумме 1450,0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Шалкарского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386 от 13 апреля 2011 года предусмотреть в бюджете района выделенные из областного бюджета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- 120,8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9-2 в соответствии с решением маслихата Шалкарского района Актюбинской области от 28.04.2011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Шалкарского района Актюбинской области от 29.07.2011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390 от 13 июля 2011 года предусмотреть в бюджете района целевые текущие трансферты,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учреждениям начального, основного среднего и среднего образования - 10000,0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- 36115,0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9-3 в соответствии с решением маслихата Шалкарского района Актюбинской области от 29.07.2011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«Об областном бюджете на 2011-2013 годы» предусмотреть в бюджете района целевые трансферты на развитие,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проектно-сметной документации с проведением государственной экспертизы по реконструкции канализационных сетей г.Шалкар в сумме 5785,0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государственного коммунального жилья - 3530,0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- 5582,0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водохозяйственных сооружений села Бегимбет Шалкарского района - 4085,4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водохозяйственных сооружений села Бегимбет Шалкарского района (на подводку к жилым домам) - 36407,7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Шалкарского района Актюбинской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В соответсвии с решением Актюбинского областного маслихата № 413 от 12 октября 2011 года предусмотреть в бюджете района целевые трансферты на развитие,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реконструкции центральной котельной г. Шалкар - 2400,0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ремонта тепловых сетей г. Шалкар - 2850,0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маслихата Шалкарского района Актюбинской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2011 год в сумме 1370,0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исполнения бюджета района на 2011 год утвердить перечень бюджетных программ, не подлежащих секвестру,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Определить объемы финансирования бюджетных программ на 2011 год аппаратов акима г. Шалкар и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 Айтенов                         С. Тулемисов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№ 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двадцать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Шалкарского района Актюбинской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672"/>
        <w:gridCol w:w="7916"/>
        <w:gridCol w:w="27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4740862,2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1316421,0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736346,0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699921,0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27363,0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40569,0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3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36455,0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36455,0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3315872,2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3315872,2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3315872,2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5"/>
        <w:gridCol w:w="701"/>
        <w:gridCol w:w="701"/>
        <w:gridCol w:w="7145"/>
        <w:gridCol w:w="27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4720587,5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254602,0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220009,0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149981,0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149981,0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3224272,9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493584,0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493584,0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2707372,9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2707372,9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2549956,9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157416,0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279886,8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257211,8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257211,8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53104,8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500912,5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380231,0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377864,0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жилья государственного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236282,0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136582,0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47888,5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46469,5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25233,5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насе6ленных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145839,0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56755,0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156415,5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13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ьзначения)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68849,1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68849,1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62506,0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60284,0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1543"/>
        <w:gridCol w:w="7045"/>
        <w:gridCol w:w="27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5"/>
        <w:gridCol w:w="701"/>
        <w:gridCol w:w="744"/>
        <w:gridCol w:w="7102"/>
        <w:gridCol w:w="27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3"/>
        <w:gridCol w:w="2637"/>
      </w:tblGrid>
      <w:tr>
        <w:trPr>
          <w:trHeight w:val="255" w:hRule="atLeast"/>
        </w:trPr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-4117,4</w:t>
            </w:r>
          </w:p>
        </w:tc>
      </w:tr>
      <w:tr>
        <w:trPr>
          <w:trHeight w:val="555" w:hRule="atLeast"/>
        </w:trPr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1564"/>
        <w:gridCol w:w="7024"/>
        <w:gridCol w:w="27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43"/>
        <w:gridCol w:w="722"/>
        <w:gridCol w:w="744"/>
        <w:gridCol w:w="7081"/>
        <w:gridCol w:w="2764"/>
      </w:tblGrid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9"/>
        <w:gridCol w:w="1601"/>
        <w:gridCol w:w="6936"/>
        <w:gridCol w:w="2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 № 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двадцать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13"/>
        <w:gridCol w:w="7413"/>
        <w:gridCol w:w="27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4462235,0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гос.управ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88"/>
        <w:gridCol w:w="793"/>
        <w:gridCol w:w="813"/>
        <w:gridCol w:w="663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4462235,0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3490943,0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2973226,0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2973226,0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37941,0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44103,0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17625,0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773"/>
        <w:gridCol w:w="6673"/>
        <w:gridCol w:w="27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10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-17625,0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17625,0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773"/>
        <w:gridCol w:w="6673"/>
        <w:gridCol w:w="2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 № 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двадцать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813"/>
        <w:gridCol w:w="7393"/>
        <w:gridCol w:w="27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4665938,0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гос.управ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88"/>
        <w:gridCol w:w="813"/>
        <w:gridCol w:w="793"/>
        <w:gridCol w:w="6593"/>
        <w:gridCol w:w="2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4665938,0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277918,0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3557547,0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2984567,0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2984567,0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2821096,0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к сети Интернета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17625,0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13"/>
        <w:gridCol w:w="753"/>
        <w:gridCol w:w="6633"/>
        <w:gridCol w:w="27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10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-17625,0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17625,0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53"/>
        <w:gridCol w:w="773"/>
        <w:gridCol w:w="6653"/>
        <w:gridCol w:w="27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 № 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двадцать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13"/>
        <w:gridCol w:w="693"/>
        <w:gridCol w:w="903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 № 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двадцать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аппаратам акимов городских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Шалкарского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Шалкарского района Актюбинской области от 26.10.2011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2629"/>
        <w:gridCol w:w="2208"/>
        <w:gridCol w:w="1942"/>
        <w:gridCol w:w="2187"/>
      </w:tblGrid>
      <w:tr>
        <w:trPr>
          <w:trHeight w:val="25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5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149981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5"/>
        <w:gridCol w:w="2300"/>
        <w:gridCol w:w="2300"/>
        <w:gridCol w:w="2067"/>
        <w:gridCol w:w="2428"/>
      </w:tblGrid>
      <w:tr>
        <w:trPr>
          <w:trHeight w:val="30" w:hRule="atLeast"/>
        </w:trPr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</w:tr>
      <w:tr>
        <w:trPr>
          <w:trHeight w:val="25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