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30cc" w14:textId="79c3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13 января 2010 года № 8. Зарегистрировано Управлением юстиции Хромтауского района Актюбинской области 29 января 2010 года за № 3-12-110. Утратило силу постановлением акимата Хромтауского района Актюбинской области от 12 мая 2015 года №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Хромтауского района Актюбинской области от 12.05.2015 № 149.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№ 148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20 Закона Республики Казахстан № 149 "О занятости населения" от 23 января 2001 года и правил организации и финансирования общественных работ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836 от 19 июня 2001 года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 которых будут проводиться общественные работы, виды общественных работ, размеры заработанной платы труда участников и источники их финансирования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"Хромтауский районный отдел занятости и социальных программ" обеспечить привлечение безработных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"Хромтауский районный отдел экономики и бюджетного планирования" обеспечить осуществление финансирование общественных работ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10 февраля 2009 года № 47 "О финансировании общественных работ, организации общественно - оплачиваемых работ" (зарегистрировано в Реестре государственной регистрации нормативных правовых актов за № 3-12-86, опубликовано в газете "Хромтау" № 15-16 от 9 апреля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 настоящего постановления возложить на заместителя акима района курирующего данный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2010 года №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 общественных работ, размеры заработанной платы труда участников и источники их финансирования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41"/>
        <w:gridCol w:w="8461"/>
        <w:gridCol w:w="1810"/>
        <w:gridCol w:w="381"/>
        <w:gridCol w:w="1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Благоустройство и уборка дворов, скверов, парков и населенных пунктов. Посадка и уход за зелеными насаждениями, обрезка деревьев, посадка цветников, разбивка парков, их очистка и уборка. Организация игровых и спортивных площадок для детей. Проект "Строительная бригада", Прокладка и ремонт водопроводных, канализационных и других коммуникаций, ремонт школ, детских садов, больниц, объектов бюджетной сферы. Проект "Перепись". Помощь в составлении социальной карты малообеспеченных семей. Участие в организации республиканских, региональных компаний (перепись населения, призывная компания).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Многоэтажных домов, 3470222 м?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расчистка, рудников, водоемов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населенных пункта (Абай, Жарбутак, Тассай, Аралтобе)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"Благоустройство". Благоустройство и очистка дворов, цветников, парков. Проект "Память". Восстановление заповедных зон, охрана и уход за ними. Проект "Сельскохозяйственные работы". Прививка скота, взятие крови у скота, искусственное осеменение.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больших населенных пункта (Акжар, станция Жазык)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селький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 пункта (Аккудук, Катынадыр,Карасу)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Богетсайский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населенных пункта (Богетсай, Талдыбулак, Шиликтисай, Карлау)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 Проект "Память". Восстановление историко-архитектурных памятников, заповедных зон, охрана и уход за ними. Благоустройство, уборка и охрана кладбищ, братских могил.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населенных пункта (Дон, Онгар)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населенных пункта (Копа, Тамды, Амангельды)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населенных пункта (Майтобе, Коктерек)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населенных пункта (Кызылсу,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Енбекшиказах,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Сарсай)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населенных пункта (Ойсылкара, Кудуксай)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Табанатальский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населенных пункта (Табантал,Бакай, Жайлаусай,Коптогай)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населенных пункта (Тассай, Кокпекти)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населенных пункта (Тасоткел, Актасты, Акбулак)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Никельтауский сельский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Никельтау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населенных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(Коктау, Карабаз,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Кошенсай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 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 Помощь в измерении земли.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школ, 3 детских садов.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Хромтаускому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 тыс.тг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Помощь в восстановлении прежних видов документов.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Хромтауского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"Перепись". Помощь в составлении социальной карты малообеспеченных семей. Участие в организации республиканских, региональных компаний (перепись населения, призывная компания).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Хромтаускому району Департамента комитета государственного санитарно-эпидемиологического надзора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"Строительная бригада". Ремонт водопроводных, канализационных и других коммуникаций. 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"Сарбазы". Охрана правопорядка. 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пожаротушения и аварийно спасательных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"Сарбазы". Охрана правопорядка. Помощь в регистрации граждан освобожденных из мест лишения свободы.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отдел культурного досуга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"Содействие в проведении мероприятий". Помощь при организации масштабных мероприятий культурного развлечения.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внешкольного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"Содействие в проведении мероприятий". Проведение культурно-развлекательных мероприятий для детей и подростков.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Доставка документов по организациям и прочим инстанциям. Проект "Благоустройство".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 жилищно-коммунального хозяйства ПТ и 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 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"Книге вторую жизнь". Помощь в восстановлении книжного фонда библиотек школ и публичных библиотек города и районов. Помощь в реставрации книг с заменой отдельных листов и обложек.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"Хромтауский районный отдел культуры и развития языков"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"Содействие в проведении мероприятий". Помощь при организации масштабных мероприятий культурного назначения. 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"Нур"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"Память". Восстановление историко-архитектурных памятников, заповедных зон, охрана и уход за ними. Благоустройство, уборка и охрана кладбищ, братских могил.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