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f7e9" w14:textId="7baf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на территории населенных пунктов Уилского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24 декабря 2010 года № 237. Зарегистрировано Управлением юстиции Уилского района Актюбинской области 17 января 2011 года № 3-11-84. Утратило силу решением маслихата Уилского района Актюбинской области от 31 марта 2011 года № 267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Уилского района Актюбинской области от 31.03.2011 № 267.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555 «О санитарно-эпидемиологические требования к объектам коммунального значения»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на территории населенных пунктов Уилского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А.Ажниязов                   Б.Бисекенов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Уилского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декабря 2010 года № 237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на территории населенных пунктов Уилского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благоустройства, санитарной очистки, организации уборки и обеспечения чистоты на территории Уилского района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июля 2010 года № 555 «О санитарно-эпидемиологические требования к объектам коммунального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регулируют отношения физических и юридических лиц в сфере благоустройства, санитарной очистки, организации уборки, обеспечения чистоты на территории, содержания и защиты объектов инфраструктуры Уилского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и организацию деятельности по благоустройству, санитарной очистки, организации уборки и обеспечению чистоты на территории Уилского района осуществляют должностные лица акимата района, уполномоченные органы управления, руководители учреждении, предприятий благоустройства и санитарного содержания балансосодержателей, владельцев и арендаторов земельных участков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и определения, используемые в настоящих Правилах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Благоустройство села – комплекс работ и мероприятий, направленных на создание благоприятных, здоровых и культурных условий жизни и досуга населения на территории города, включающих в себя работы по строительству и ремонту объектов благоустройства малых архитектурных форм, надлежащему санитарному содержанию территорий района, включающих в себя работы по строительству и ремонту объектов благоустройства малых архитектурных форм, надлежащему санитарному содержанию территорий освещению, озеленению, наружной рекламы, созданию внешнего облика района.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Сельская инфраструктура – совокупность объектов различного назначения, расположенных на территории района, коммуникаций и сетей инженерного и коммунального обеспечения, создающих нормальные условия для жизни деятельности людей.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Договор на вывоз твердых бытовых отходов и крупногабаритного мусора письменное соглашение, имеющие юридическую силу, заключенное между заказчиком и подрядным мусороуборочным предприятием на вывоз твердых бытовых отходов и крупногабаритного мусора.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Закрепленная территория – участок земли, закрепленный для уборки и содержания в границах определенных настоящим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Объектами закрепления сельской черте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территория со стороны сельских улиц от границ отведенных участков, ограниченная краем   части, для улиц с неусовершенствованным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участки внутриквартальных территорий;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Субъектами закрепления территорий могут быть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кооперативы собственников квартир (далее-КСК), управляющие кондоминимумов и 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лица, земли которым переданы во временное или постоянное землепользование.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Здание – искусственное строение, состоящее из несущих и ограждающих конструкций, образующих обязательных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Землепользователь - юридическое или физическое лицо, использующие земельные участки городской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другие).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Земли общего пользования – земли, которые не могут быть переданы в частную собственность (скверы, парки, дороги, тротуары и т.д.);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Категория улиц – классификация сельских магистралей, улиц и проездов, в зависимости от интенсивности движения транспорта и собственностей, предъявляемых к их эксплуатации и содержанию.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Контейнер – стандартная емкость для сбора твердых бытовых отходов.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Крупногабаритный мусор – отходы потребления и хозяйственной деятельности (бытовая техника, мебель и др.) утратившие свои потребительские свойства.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Малые архитектурные формы – сравнительно небольшие по объему объекты,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декоративные сооружения – скульптур, фонтаны, стелы, барельефы, вазы для цветов, флагштоки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сооружения практического использования – беседки, павильоны, киоски, торговые тележки, скамьи, ограды, заборы, урны, таблички улиц, домов, опорные столбы, фонари уличного освещения и т.п.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Места общего пользования – зоны отдыха (парки, пляжи, скверы), площади, остановочные площадки транспорта и т.п.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Несанкционированная свалка – самовольный (несанкционированный) сброс (размещение) или складирование твердых бытовых отходов и крупногабаритного мусора, отходов производства и строительства, другого мусора, отходов производства и строителства, другого мусора, снега, льда, образованного в процессе деятельности юридических или физических лиц.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Отведенная территория – участок земли, переданный землепользователю (предприятию, учреждению, частному лицу и т.п.)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Отходов производства и потребления (далее - отходы) – остатки сырья материалов, полуфабрикатов, иных изделий или продуктов, которые (продукция), утратившие свои потребительские свойства.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Очистка территории – уборка территории, сбор, вывоз и утилизация (обезвреживание) твердых бытовых отходов, мусора, снега, наледи.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Прилегающая территория – территория определенная санитарными нормами, по периметру примыкающая к границам здания, сооружения, ограждения, строительной площадки, к объектам торговли рекламы и иным объектам, находящимся в собственности, владении, аренде.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Проезжая часть, проезд – элемент дороги, обеспечивающий подъезд транспортных средств к жилым и общественным зданиям, учереждениям, предприятиям и прочим объектам сельских застройки внутри микрорайонов, кварталов.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Сбор и вывоз твердых бытовых отходов и крупногабаритного мусора – комплекс мероприятий, связанных с выгрузкой твердых бытовых отходов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Содержание дорог – комплекс работ, в результате которых поддерживается транспортно-эксплатуационное состояние дорог, дорожных сооружений, отвечающих требованиям правил пользования автомобильными дорогами.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Сооружение – искусственно созданный,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(перемещения) людей, грузов, а также размещения (прокладки, проводки) оборудования или коомуникаций. Сооружение также может иметь художественно-эстетическое, декоративно-прикладное либо мемориальное назначение.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Тротуар – элемент дороги, предназначенный для движения пешеходов, примыкающий к проезжей части или отеделенный от нее газоном.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уборки сельских территорий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Определение границ уборки территорий между пользователями земельных участков осуществляется в соответствии с закрепленным за юридическими и физичискими лицами, территориями на основе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улично-дорожной сети, полщадям, общественным местам (зоны отдыха общего пользования, парки, скверы) – уполномоченным органом в объеме государственного заказа.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Уборочные работы производятся в соответствии с требованиями настоящих Правил.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Уборка и содержание мест общего пользования включают в себя следующие виды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уборка и вывоз мелкого и бытового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уборка и вывоз крупногабаритного мусора и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подметание;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ремонт и окраска ограждений и малых архитектурных форм.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Уборка проезжей части улиц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Проезжая часть дорог полностью очищается от всякого вида загрязнений, а абочины дорог от крупногабаритного и другого мусора.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Уборка тротуаров, расположенных вдоль улиц и проездов или отделенных от проезжей части газонами, и не имеющих непосредственных выходов из подъездов жилых зданий, дворовых территорий, учереждений, предприятий, объектов торговли и обслуживания, а также тротуаров, прилегающих к ограждениям набережных, производится предприятиями, осуществляющими уборку и содержание проезжей части.</w:t>
      </w:r>
    </w:p>
    <w:bookmarkEnd w:id="36"/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Уборка тротуаров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Уборка тротуаров, находящихся на мостах, путепроводах, а также технических тротуаров (подходов), примыкающих к инженерным сооружениям и лестничным сходам, производится предприятиями – владельцами данных инженерных сооружений.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 остальным тротуарам, расположенным вдоль улиц и проездов, уборка производится предприятиями, ответственными за содержание проезжей части.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Тротуары полностью очищаются от грунтово-песчаных наносов и различного мусора.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Уборку и содержание в чистоте прилегающих, в соответствии с санитарными нормами территорий, подъездов к ним от городских улиц производят юридические и физические лица, в собственности и пользовании которых находятся строения, расположенные на отведенных территориях, самостоятельно или по договору со специализированными предприятиями.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Уборка прочих сельских территорий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Уборку территорий вокруг столбов и опор установок наружного освещения и контактной сети, расположенных на тротуарах, производят предприятия, отвечающие за уборку тротуаров.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Уборку территорий, прилегающих к трансформаторным или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электропередач, производят владельцы данных объектов, Уборка и содержание территорий охранных зон под надземными трубопроводами производится собственниками сетей.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Уборку мест временной уличной торговли, территорий, прилегающих к объектам торговли (рынки, торговые павильоны, быстровозводимые торговые комплексы, палатки киоски и т.д.), до проезжей части улиц производят владельцы объектов торговли. Не допускается складирование тары на прилегающих газонах, крышах торговых палаток, киосков и других объектах торговли.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Уборку и содержание территорий после сноса строений производят землепользователи, либо заказчики, которым отведена данная территория, либо согласно договору подрядные предприятия, выполняющие работы по сносу строений.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Уборка и содержание на используемых и не отведенных территорий, не закрепленных за юридическими и физическими лицами и не прилегающих к зданиям, сооружениям и иным объектам, осуществляются за счет средств бюджета в пределах выделенного финансирования.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возникновении подтоплений, вызванных сбросом воды (откача воды из котлованов, аварийных ситуаций на инженерных сетях) и земельных наносов, очистка загрязненной территории осуществляется организациями, допустившими нарушения.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Вывоз скола асфальта при проведении дорожно-ремонтных работ производится организациями, производящими работы: на главных магистралях района – незамедлительно, на остальных улицах и во дворах – в течение суток.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Во избежание засорения водосточной сети не допускается сброс смета и бытового мусора в водосточные коллекторы.</w:t>
      </w:r>
    </w:p>
    <w:bookmarkEnd w:id="50"/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3.4. Особенности уборки сельских территории в осенне-зимний период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Период осенне-зимней уборки устанавливается с 15 октября по 15 апреля.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уборке дорог в парках, скверах, бульварах и других зеленых зонах допускается складирование снега, не содержащего химических реагентов, на заранее подготовленные для этих целей площадки при условии сохранности зеленых насаждений и обеспечения оттока талых вод.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зимний период дорожки, садовые скамейки, урны, прочие элементы и малые архитектурные формы, а также пространство перед ними и с боков. Подходы к ним очищаются от снега и наледи.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Наледь на тротуарах и проезжей части дорог, образовавшаяся в результате аварии на инженерных сетях, скалывается и убирается предприятиями – владельцами сетей. Сколотый лед вывозится в установленные места.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Не допускается перемещение снега на тротуары, газоны и на проезжую часть.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Вывоз снега с улиц и проездов осуществляется на специально подготовленные и согласованные в установленном порядке места. После снеготаяния, данная территория очищается от мусора предприятиями, отвечающими за складирование снега.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Тротуары и лестничные сходы мостов очищаются на всю ширину до покрытия от свежевыпавшего и уплотненного снега (снежно-ледяных образований), в период интенсивного снегопада обрабатываются против гололедными материалами.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Дворовые территории и проезды по возможности очищаются от снега и наледи до асфальта. При возникновении наледи (гололеда) производится обработка мелким песком.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Снег, счищаемый с дворовых территорий и внутриквартальных проездов, допускается складировать на территориях дворов в местах, не препятствующих свободному проезду автотранспорта и движению пешеходов.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складировании снега на внутридворовых территориях предусматривается отвод талых вод.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зимнее время владельцами и арендаторами зданий организуется своевременная очистка кровли от снега, наледи и сосулек. При этом на пешеходных зонах предварительно устанавливается специальные ограждения. Очистка крыш зданий от снега, наледеобразований со сбросом его на тротуары допускается только в светлое время суток с поверхности ската кровли, обращенной в сторону улицы. Сброс снега с остальных скатов кровли, а также плоских кровель производится на внутренние дворовые территории. Перед сбросом снега проводятся охранные мероприятия, обеспечивающие безопасность движения пешеходов. Сброшенный с кровель зданий снег и ледяные сосульки немедленно убираются к краю проезжей части и размещаются для последующего вывоза предприятием, убирающим проезжую часть улицы.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Не допускается сброс снега, льда и мусора в воронки водосточных труб.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3.5. Особенности уборки сельских территории в весенне-летний период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Период весенне-летней уборки устанавливается с 15 апреля по 15 октября.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Весенне-летняя уборка предусматривает мойку, поливку и подметание проезжей части улиц, тротуаров, плошадей.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Подметание дорожных покрытий, осевых и резервных полос, улиц и проездов осуществляется с предварительным увлажнением дорожных покрытий на магистралях и улицах с интенсивным движениям транспорта в ночное время, на остальных улицах в дневное время.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проведении уборки проезжая часть, тротуары, обочины полностью очищаются от всякого рода загрязнений, различного мелкого мусора, от грунтовых насосов и крупногабаритного мусора.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Подметание дворовых территорий, внутридворовых проездов и тротуаров от мелкого бытового мусора, пыли, их мойка осуществляется КСК, домкомами.</w:t>
      </w:r>
    </w:p>
    <w:bookmarkEnd w:id="68"/>
    <w:bookmarkStart w:name="z8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чистоты и порядка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Юридические и физические лица обеспечивают и поддерживают чистоту и порядок, очищают от мусора прилегающие, в соответствии с санитарными нормами территории, тротуары, пешеходные дорожки, газоны, кюветы, вывозят мусор по мере проведения работ по уборке в отведенные для этого места самостоятельно, либо по договору с мусороуборочными предприятиями.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Председатели территориальных комитетов КСК, управляющие кондоминиумами и собственники зданий и сооружений организуют уборку внутриквартальных и дворовых территорий, проезжей части улиц, тротуаров, пешеходных дорожек, детских площадок и малых архитектурных сооружений.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Граждане, проживающие в индивидуальном частном жилом фонде, самостоятельно организуют очистку прилегающей территорий.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Владельцы капитальных и временных объектов производят уборку прилегающей территории самостоятельно, либо заключают договора на санитарную очистку и уборку со специализированными предприятиями.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На территории села, в соответствии с санитарными нормами, не допускается сброс бытового и строительного мусора, отходов производства, тары спила деревьев, листвы, снега, а также сжигание мусора, разведение костров, включая внутренние территории физических и юридических лиц.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Сброс поверхностных вод с территории предприятий в инженерные системы разрешен только при наличии договора с эксплуатирующими канализационные сети предприятиями.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Мойка, очистка и ремонт транспортных средств внутри жилых кварталов и на землях общего пользования, у водоразборных колонок, в местах массового отдыха людей, у подъездов жилых домов не допускается.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 перевозке грунта, сыпучих строительных материалов и мусора, принимаются меры, исключающие загрязнение дорог. Не допускается перевозка сыпучих материалов и мусора на неприспособленных для этих целей транспортных средств.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Не допускается выбрасывание на проезжую часть мусора, иных предметов, создающих опасность для движения и замусоривающих проезжую часть.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Сбор, временное хранение, вывоз и утилизация отходов на сельских территориях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Вывоз твердых бытовых отходов и крупногабаритного мусора (отходов, строительного мусора) производится самими предприятиями, учреждениями и физическими лицами в отведенные для этого места, либо мусороуборочными предприятиями на основании договора. Договоры на вывоз твердых бытовых и крупногабаритного мусора от жилого фонда заключают КСК, управляющие кондоминиумов, владельцы частных домовладений.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Вывоз бытовых и других отходов осуществляется не ранее 7 часов и не позднее 23 часов.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На территории домовладений, в соответствии с санитарными нормами, выделяются специальные площадки для размещения контейнеров с удобными подъездами для транспорта. Для сбора твердых бытовых отходов следует применять металлические контейнеры.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Временное складирование тары торговых организаций следует производить в специально отведенных для этих целей дворовых площадках. Эти площадки огораживаются металлической сеткой.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Юридическими и физическими лицами не допускается выбрасывание мусора на улицах и площадях, в парках и скверах, в иных общественных местах, выставление тары с мусором и бытовыми отходами на улицах, сжигание отходов в населенных пунктах, создание несанкционированных свалок, закапывания мусора в землю, загрязнений территории контейнерных площадок, помещение в контейнеры и складирование на площадках и прилегающих к ним территориях мусор не относящийся к твердым бытовым отходам.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Предприятиям, организациям, индивидуальным предпринимателям не разрешается пользоваться контейнерами, размещенными в жилом фонде без заключения договора со спецпредприятиями по вывозу мусора.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Твердые бытовые отходы вывозятся мусороуборочными транспортом, жидкие отходы из не канализованных домовладений – ассенизационным вакуумным транспортом.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Юридическим лицам, на территории (отведенной, закрепленной, внутридворовой) которых находятся контейнерные площадки, необходимо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контейнерных площадках, подходах и подъездных путях к ним необходимо иметь твердые покрытие;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ограждаются сплошным ограждением, исключающим распространение мусора на прилигающие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надлежащего санитарного содержания контейнерных площадок и прилегающих к ним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заключение договоров на вывоз твердых бытовых отходов, крупногабаритного мусора, смета;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в зимнее время года –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производить своевременный ремонт и замену непригодных к дальнейшему использованию контейнеров;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 по обепечению регулярной мойки, дезинфекци и дезеинсекции против мух мусороприемных камер, площадок и ниш под сборники (контейнеры), а также сборников отходов.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Площадки для установки контейнеров, в соответствии с санитарным нормами, располагаются от жилых и общественных зданий, спортивных площадок и от мест отдыха населения на расстояние не менее 40 метров. Размер площадок рассчитывается на установку необхадимого количество контейнеров.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Размещение мест временного хранения отходов согласовывается с органами государственного санитарно-эпидемиологического надзора, кооперативами собственников квартир, а также с коммунальными службами.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Уборку мусора, просыпавшегося при выгрузке из контейнеров в мусоровозов, производят работники организации, осуществляющей вывоз твердых бытовых отходов и крупногабаритного мусора.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Утилизация твердых бытовых отходов производится на полигоне твердо-бытовых отходов в села.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Устройство и содержание полигона твердых бытовых отходов осуществляются в соответствии с санитарно-эпидемиологическими требованиями.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Лица, по вине которых возникли несанкционированные свалки, поджоги отходов, привлекаются к адмиистративной ответственности в соответствии с законодательством Республики Казахстан. В случае невозможности установления граждан, ответственных за несанкционированные свалки, удаления отходов и рекультивация мест несанкционированных свалок производится за счет средств владельцев или арендаторов данных территорий.</w:t>
      </w:r>
    </w:p>
    <w:bookmarkEnd w:id="93"/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Содержание строительных площадок и участков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Строительная площадка ограждается по всему периметру сплошным ограждениям, исключающим доступ посторонних лиц и вынос загрязнений на прилегающую территорию: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местах массового прохода людей ограждение оборудуется сплошным защитным козырьком;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ограждение изготавливается из металлических профилированных листов либо из железобетонных панелей, предназначенных для ограждений;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 стройплощадки предусматривается минимальное количество выездов с выходом на второстепенные улицы с установкой ворот либо шлагбаума;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 выездов устанавливаются информационные щиты.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Территорию строительной площадки необходимо содержать в чистоте и порядке. Для сбора строительного и бытового мусора устанавливаются контейнеры и организуется своевременный вывоз мусора: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прилегающая к строительной площадке территорию также необходимо содержать в надлежащем состоянии и периодической уборке;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предусматриваются меры по исключению выноса (ветром и пр.) за пределы стройплощадки строительных материалов, мусора (синтетические пленки, пологи, стружки, опилки, упаковочный материал и т.п.).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Все материалы и грунт размещаются только в пределах огражденной территории, вынутый грунт (за исключениям плодородного слоя необходимого для блогоустройства и озеленения территории), отходы сноса, мусор немедленно вывозятся на полигон твердых бытовых отходов или на другие участки по согласованию с уполномоченным органом коммунального хозяйства.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организации своевременного вывоза бытового и строительного мусора, снега и льда на соответствующие полигоны, застройщик заключает договоры со специализированными предприятиями, имеющими лицензии на данные виды работ, либо осуществляет вывоз самостоятельно.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После завершения строительства застройщик восстанавливает нарушенное благоустройство на прилегающей к стройплощадке территории, а также на территориях, использованных для временного проезда, прохода пешеходов, под временные сооружения, для складирования материалов, прокладки инженерных сетей и прочих нужд.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проведении строительных работ зеленые насаждения, подлежащие сносу, восстанавливаются за счет средство застройщика.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Озеленение, проводимое застройщиками в соответствии с утвержденной проектной документацией на строительство, не может быть зачтено как проведение работ по компенсационному озеленению.</w:t>
      </w:r>
    </w:p>
    <w:bookmarkEnd w:id="100"/>
    <w:bookmarkStart w:name="z12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производства земельных и прочих работ, связанных с разрушением дорожных покрытий, тротуаров, газонов и других объектов, элементов сельских хозяйства, содержание инженерных сетей, сооружений и коммуникаций на территории села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Все юридические и физические лица, производящие земельные и прочие работы, связанные с разрушением дорожных покрытий, тротуаров, газонов и других объектов, элементов сельского хозяйства на территории села, получают разрешение на производство работ в соответствующих сельских службах, определенные постановлением районного акимата. Работы производятся в соответствии с требованиями порядка производства земельных и прочих работ, связанных с разрушением дорожных покрытий, тротуаров, газонов и других объектов, элементов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содержание законсервированного объекта строительства (долгостроя) возлагается на балансодержателя (заказчика-застройщика).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До начала производства работ по разрытию устанавливаются дорожные знаки в соответствии с согласованной схемой, ограждается место производства работ, на ограждениях вывешиваются таблички с наименованием и номером телефона организации, производящей работы. Ограждение при производстве работ вблизи проезжей части должно обеспечивать видимость для водителей и пешеходов, в темное время суток – и обозначаться красными сигнальными фонарями. Ограждение должно быть сплошным и надежно предотвращать попадание посторонних на стройплощадку. На направлениях массового пешеходных потоков через траншеи следует устраивать мостки.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Организация, производящая вскрытие работы, восстанавливает нарушенные газоны, зеленые насаждения, асфальтовые покрытие в месте раскопа качественно и на всю ширину проезжей части или тротуара в месте раскопа.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Восстановление асфальто - бетонного покрытия производится сразу же после окончания работ и засыпки траншей.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Проведение работ при строительстве, ремонте, реконструкции коммуникации, по просроченным ордерам признается самовольным проведением земельных работ.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Крышки люков, колодцев, расположенных на проезжей части улиц и тротуаров, в случае их повреждения или разрушения немедленно ограждаются и в течение одного дня восстанавливаются организациями, в ведении которых находятся подземные коммуникации.</w:t>
      </w:r>
    </w:p>
    <w:bookmarkEnd w:id="107"/>
    <w:bookmarkStart w:name="z13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Благоустройство жилых кварталов, микрорайонов, участков индивидуальной застройки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Собственники, владельцы участков индивидуальной застройки осуществляют благоустройство участков в соответствии с проектами благоустройство территории и генеральным планом и уход за фасадами домов и изгородями, озеленяют лицевые части участков, не допускают на них свалок мусора, долгосрочного складирования строительных или иных материалов, устанавливают и содержат в порядке номерной знак дома (участка, а также знаки сельской информации (аншлаги).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Юридические и физические лица не должны допускать загрязнение территорий, занятых зелеными насаждениями, бытовыми и промышленными олтдыхами, сточными водами, не допускать складирования на газонах и под зелеными насаждениями грязи, снега, а также скола льда с очищаемой площадки, удалять паломанные деревья и кустарники.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 площадях зеленых насаждений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ходить и лежать на газонах;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ломать деревья, кустарники, сучья и ветви, срывать листья и цветы;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засорять газоны, цветники, дорожки и водоемы;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портить скульптуры, скамейки, ограды;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пасти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6)ставить селскохозяственную технику в доль улиц (тележку, трактора, косилки).</w:t>
      </w:r>
    </w:p>
    <w:bookmarkEnd w:id="111"/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Проведение аварийных работ</w:t>
      </w:r>
    </w:p>
    <w:bookmarkEnd w:id="112"/>
    <w:bookmarkStart w:name="z14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Аварии, возникающие в процессе эксплуации или при проведении строительных работ на подземных и наземных коммуникациях, повлекшие за собой нарушение их нормальной работы или появление возможности угрозы здоровью и жизни граждан, являются чрезвычайными происшествиями и требуют принятия оперативных мер для восстановления их нормальной работы в кратчайшие сроки.</w:t>
      </w:r>
    </w:p>
    <w:bookmarkEnd w:id="113"/>
    <w:bookmarkStart w:name="z14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 возникновении аварии владелец инженерных коммуникаций и сооружений, эксплуатационная организация незамедлительно принимают меры по ликвидации аварии и устранению последствий. При этом должны обеспечиваться: безапасность людей и движения транспорта, а также сохранность расположенных рядом подземных и наземных сооружений, объектов инфраструктуры, зеленых насаждений.</w:t>
      </w:r>
    </w:p>
    <w:bookmarkEnd w:id="114"/>
    <w:bookmarkStart w:name="z14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Одновременно с направлением аварийной бригады к месту аварии эксплатирующая организация сообщает о характере и месте аварии в организации, имеющие в районе аварии подземные и надземные сооружения, в службы общественного пасажирского транспорта.</w:t>
      </w:r>
    </w:p>
    <w:bookmarkEnd w:id="115"/>
    <w:bookmarkStart w:name="z14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Юридические и физические лица, имеющие в зоне аварии надземные или подземные коммуникации, по получении информации об авариях немедленно высылают на места своих представителей с исполнительными чертежами, которые должны указать расположение подведомоственных им сооружений и инженерных коммуникаций на местности.</w:t>
      </w:r>
    </w:p>
    <w:bookmarkEnd w:id="116"/>
    <w:bookmarkStart w:name="z14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Владельцы складирующие материалы или другие ценности вблизи места аварии, по первому требованию руководителя аварийных работ немедленно освовождают участок.</w:t>
      </w:r>
    </w:p>
    <w:bookmarkEnd w:id="117"/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Содержание фасадов зданий и сооружений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Руководителей предприятий и организаций, на балансе которых находятся здания и сооружения, а также собственники зданий и сооружений обеспечивают своевременное производство работ по рестраврации, ремонту и покраске фасадов указанных объектов и их отдельных элементов, а также поддерживают в чистоте и исправном состоянии расположенные на фасадах информационные таблички, памятные доски и т.п.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Собственники и юридические лица, имеющие здания, строения и сооружения на праве хозяйственного ведения или оперативного управления, проводят работы по надлежащему содержанию зданий, строений, сооружений и иных объектов недвижимости на земельных участках, в том числе по проведению ремонта и реставрации фасадов принадлежащих им зданий и сооружений за счет собственных или привлеченных средств.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Ремонт, реставрация и реконструкция фасадов зданий и сооружений, являющихся памятниками архитектуры, истории или культуры, проводятся в соответствии с охранными обязательствами по согласованию с отделом культуры и развития языков села Уилского района.</w:t>
      </w:r>
    </w:p>
    <w:bookmarkEnd w:id="121"/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Уполномоченные органы по контролю за состоянием благоустройства, санитарным содержанием, организацией уборки территории Уилского района.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В соответствии с законадательством Республики Казахстан контроль за соблюдением настоящих Правил и приниятие мер за нарушение правил благоустройства территории района также за разрушение объектов сельской инфраструктуры в пределах своей компетенции осуществляют: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органы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органы государственного санитарно-эпидемиологического надзора.</w:t>
      </w:r>
    </w:p>
    <w:bookmarkEnd w:id="123"/>
    <w:bookmarkStart w:name="z15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Ответственность физических и юридических лиц за нарушение Правил</w:t>
      </w:r>
    </w:p>
    <w:bookmarkEnd w:id="124"/>
    <w:bookmarkStart w:name="z1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Физические и юридические лица, виновные в нарушении настоящих Правил, привлекаются к ответственности в соответствии с действующим законодательством Республики Казахстан.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нарушений.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