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004a" w14:textId="1150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12 февраля 2010 года № 179 "Об правилах предоставления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27 декабря 2010 года № 218. Зарегистрировано Управлением юстиции Темирского района Актюбинской области 10 января 2011 года за № 3-10-139. Утратило силу решением маслихата Темирского района Актюбинской области от 17 февраля 2017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 маслихат Темирского района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от 12 февраля 2010 года № 179 "О правилах предоставления жилищной помощи малообеспеченным гражданам", зарегистрированное в Реестре государственной регистрации нормативных правовых актов 22 февраля 2010 года за № 3-10-123, опубликованное в газете "Темір" за № 12 от 12 марта 2010 года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"Правилах предоставления жилищной помощи малообеспеченным гражданам", утвержденных указанным решением в пункте 5 раздела 1 цифру "10 (десять)" заменить цифрой "5 (пять)".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вступает в силу после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