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9b35" w14:textId="5269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Көтібар батыр Аккемирского сельского округа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Аккемирского сельского округа Мугалжарского района Актюбинской области от 20 декабря 2010 года № 30. Зарегистрировано Управлением юстиции Мугалжарского района Актюбинской области 21 января 2011 года № 3-9-136.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реквизитах и тексте решения слово "аульного" заменено соответственно словом "сельского" решением акима Аккемирского сельского округа Мугалжарского района Актюбинской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</w:t>
      </w:r>
      <w:r>
        <w:rPr>
          <w:rFonts w:ascii="Times New Roman"/>
          <w:b w:val="false"/>
          <w:i w:val="false"/>
          <w:color w:val="ff0000"/>
          <w:sz w:val="28"/>
        </w:rPr>
        <w:t>Заголовок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- в редакции решения акима Аккемирского сельского округа Мугалжарского района Актюбинской области от 28.11.2014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села Көтібар батыр, аким Аккемирского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</w:t>
      </w:r>
      <w:r>
        <w:rPr>
          <w:rFonts w:ascii="Times New Roman"/>
          <w:b w:val="false"/>
          <w:i w:val="false"/>
          <w:color w:val="ff0000"/>
          <w:sz w:val="28"/>
        </w:rPr>
        <w:t>преамбуле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слово "аульного" заменено словом "сельского" решением акима Аккемирского сельского округа Мугалжарского района Актюбинской области от 28.11.2014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решения акима Аккемирского сельского округа Мугалжарского района Актюбинской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Переименовать в селе Көтібар батыр улицу "Школьная" на "Достык".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первого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Аккемирского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