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c3e8" w14:textId="c96c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№ 159 от 24 декабря 2009 года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октября 2010 года № 207. Зарегистрировано Управлением юстиции Мугалжарского района Актюбинской области 2 ноября 2010 года № 3-9-132. Утратило силу решением маслихата Мугалжарского района Актюбинской области от 31 марта 2011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31.03.2011 № 245.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106, Бюджетного кодекса Республики Казахстан от 4 декабря 2008 года № 95,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октября 2010 года «Об областном бюджете на 2010-2012 годы» № 326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«О районном бюджете на 2010-2012 годы» от 24 декабря 2009 года № 159 (зарегистрированное в Реестре государственной регистрации нормативных правовых актов за № 3-9-113, опубликованное от 27, 30 января, 10 февраля 2010 года в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«7 271 761,4» заменить цифрами «7 354 819,4»,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«1 147 761,4» заменить цифрами «1 230 819,4»;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«7 594 690,4» заменить цифрами «7 677 748,4»;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«11 800» заменить цифрами «11 600»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«14 085» заменить цифрами «12 816»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«1 063» заменить цифрами «21»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«214 779» заменить цифрами «215 743»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«210 925» заменить цифрами «210 463»;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«3 346» заменить цифрами «4 075»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«19 276» заменить цифрами «19 268»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«8 194» заменить цифрами «8 190»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«11 082» заменить цифрами «11 078»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«139 193» заменить цифрами «143 798»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«26 375» заменить цифрами «31 475»;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«114 025» заменить цифрами «194 025»;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«20 800» заменить цифрами «19 630»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2010 год поступление целевых текущих трансфертов и трансфертов на развитие из областного бюджета на реализацию региональной занятости и переподготовки кадров в сумме 45 781,4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45 781,4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2010 год предусмотрены средства на реализацию региональной занятости и переподготовки кадров в сумме 39 260,1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39 260,1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районного маслихата «О внесении изменений в решение районного маслихата № 159 от 24 декабря 2009 года «О районном бюджете на 2010-2012 годы» от 20 сентября 2010 года за № 202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С. Салыкбаев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2010 года № 207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113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7 354 819,4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6 081 955,0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264 964,0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264 964,0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259 065,0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259 065,0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5 284 596,0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5 205 576,0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243 150,0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178 250,0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30 180,0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22 045,0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5 200,0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8 700,0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1 230 819,4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1 230 819,4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1 230 819,4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711 940,4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04"/>
        <w:gridCol w:w="1053"/>
        <w:gridCol w:w="845"/>
        <w:gridCol w:w="6585"/>
        <w:gridCol w:w="29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7 677 748,4
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214 769,0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185 189,0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39 784,0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10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131 581,0</w:t>
            </w:r>
          </w:p>
        </w:tc>
      </w:tr>
      <w:tr>
        <w:trPr>
          <w:trHeight w:val="10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128 271,0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18 428,0</w:t>
            </w:r>
          </w:p>
        </w:tc>
      </w:tr>
      <w:tr>
        <w:trPr>
          <w:trHeight w:val="15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11 152,0</w:t>
            </w:r>
          </w:p>
        </w:tc>
      </w:tr>
      <w:tr>
        <w:trPr>
          <w:trHeight w:val="15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10 972,0</w:t>
            </w:r>
          </w:p>
        </w:tc>
      </w:tr>
      <w:tr>
        <w:trPr>
          <w:trHeight w:val="6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2 607 009,0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353 958,0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344 531,0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344 531,0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2 009 805,0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2 009 805,0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1 976 769,0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18 604,0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215 725,0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215 725,0</w:t>
            </w:r>
          </w:p>
        </w:tc>
      </w:tr>
      <w:tr>
        <w:trPr>
          <w:trHeight w:val="4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271 566,0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250 255,0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248 132,0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78 794,0</w:t>
            </w:r>
          </w:p>
        </w:tc>
      </w:tr>
      <w:tr>
        <w:trPr>
          <w:trHeight w:val="15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15 645,0</w:t>
            </w:r>
          </w:p>
        </w:tc>
      </w:tr>
      <w:tr>
        <w:trPr>
          <w:trHeight w:val="4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38 300,0</w:t>
            </w:r>
          </w:p>
        </w:tc>
      </w:tr>
      <w:tr>
        <w:trPr>
          <w:trHeight w:val="19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3 126,0</w:t>
            </w:r>
          </w:p>
        </w:tc>
      </w:tr>
      <w:tr>
        <w:trPr>
          <w:trHeight w:val="27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6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21 311,0</w:t>
            </w:r>
          </w:p>
        </w:tc>
      </w:tr>
      <w:tr>
        <w:trPr>
          <w:trHeight w:val="10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640 176,1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182 218,0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145 633,0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401 712,1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311 180,1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23 130,0</w:t>
            </w:r>
          </w:p>
        </w:tc>
      </w:tr>
      <w:tr>
        <w:trPr>
          <w:trHeight w:val="13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220 632,1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56 246,0</w:t>
            </w:r>
          </w:p>
        </w:tc>
      </w:tr>
      <w:tr>
        <w:trPr>
          <w:trHeight w:val="9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46 546,0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241 808,1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114 141,7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114 141,7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114 141,7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соревнаваний на районном (города областного значения)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3 770,0</w:t>
            </w:r>
          </w:p>
        </w:tc>
      </w:tr>
      <w:tr>
        <w:trPr>
          <w:trHeight w:val="11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37 128,0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8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73 668,4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64 185,4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55 672,4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3 492,0</w:t>
            </w:r>
          </w:p>
        </w:tc>
      </w:tr>
      <w:tr>
        <w:trPr>
          <w:trHeight w:val="6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6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302 050,0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232 693,0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232 693,0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232 693,0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6 987,0</w:t>
            </w:r>
          </w:p>
        </w:tc>
      </w:tr>
      <w:tr>
        <w:trPr>
          <w:trHeight w:val="9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19 442,2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5 790,2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5 790,2</w:t>
            </w:r>
          </w:p>
        </w:tc>
      </w:tr>
      <w:tr>
        <w:trPr>
          <w:trHeight w:val="9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2 221,2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3 346 591,0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3 346 591,0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3 346 591,0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3 346 586,0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23 165,0
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23 739,0
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23 739,0
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23 739,0
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13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133"/>
        <w:gridCol w:w="2813"/>
      </w:tblGrid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-347 094,0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347 094,0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33"/>
        <w:gridCol w:w="1013"/>
        <w:gridCol w:w="813"/>
        <w:gridCol w:w="615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23 739,0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13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09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323 929,0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323 929,0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323 929,0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2010 года № 207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853"/>
        <w:gridCol w:w="2267"/>
        <w:gridCol w:w="2465"/>
        <w:gridCol w:w="2364"/>
        <w:gridCol w:w="2221"/>
      </w:tblGrid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"Поддержка организаций дошкольного воспитания и обучения"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15 263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1 020,0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128 271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2 123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93"/>
        <w:gridCol w:w="1993"/>
        <w:gridCol w:w="2093"/>
        <w:gridCol w:w="2213"/>
        <w:gridCol w:w="283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санитарии населенных пунктов"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мест захоронени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и погребение безродных"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ойство и озеленение населенных пунктов"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автомобильных дорог в городах районного значения, паселках, аулах (селах), аульных (сельских) округах"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93"/>
        <w:gridCol w:w="3133"/>
        <w:gridCol w:w="3153"/>
        <w:gridCol w:w="281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"Капитальный ремонт зданий и сооружений"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"Материально- техническое оснащение государственных органов"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17 104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194 677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