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48c0" w14:textId="8ca4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№ 159 от 24 декабря 2009 года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16 июля 2010 года № 193. Зарегистрировано Управлением юстиции Мугалжарского района Актюбинской области 6 августа 2010 года № 3-9-131. Утратило силу решением маслихата Мугалжарского района Актюбинской области от 31 марта 2011 года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Мугалжарского района Актюбинской области от 31.03.2011 № 245.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14 апреля 2010 года «Об областном бюджете на 2010-2012 годы» № 309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24 декабря 2009 года № 159 «О районном бюджете на 2010-2012 годы» (зарегистрированное в Реестре государственной регистрации нормативных правовых актов за № 3-9-113, опубликованное в газете «Мугалжар» от 27, 30 января, 10 февраля 2010 года за № 4, 5, 7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«7 303 175» заменить цифрами «7 271 761,4»,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«1 199 175» заменить цифрами «1 147 761,4»;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«7 626 104» заменить цифрами «7 594 690,4»;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«23 739» заменить цифрами «23 165»;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«-347 668» заменить цифрами «-347 094»;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«347 668» заменить цифрами «347 094»;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«209 499» заменить цифрами «210 925»;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«23 032» заменить цифрами «72 932»;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«195 700» заменить цифрами «90 532»;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«432» заменить цифрами «1 169»;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14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услуги по настройке системы электронного документооборота в рамках Единой транспортной среды государственных органов – 175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«8 790» заменить цифрами «10 306,4».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Мугалжарском районном управлении юстиции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двадцать пятой сессии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А.М. Беркимбаев             С.С. Салыкбаев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2010 года № 193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713"/>
        <w:gridCol w:w="7473"/>
        <w:gridCol w:w="241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7271761,4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6066250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266494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266494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259065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259065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5277166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5205576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253710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178250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12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9815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37750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5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Нацианального Банка РК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8700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13050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1147761,4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1147761,4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1147761,4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712317,4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805"/>
        <w:gridCol w:w="1055"/>
        <w:gridCol w:w="847"/>
        <w:gridCol w:w="6989"/>
        <w:gridCol w:w="251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(тыс) тенге
</w:t>
            </w:r>
          </w:p>
        </w:tc>
      </w:tr>
      <w:tr>
        <w:trPr>
          <w:trHeight w:val="24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7594690,4
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221421</w:t>
            </w:r>
          </w:p>
        </w:tc>
      </w:tr>
      <w:tr>
        <w:trPr>
          <w:trHeight w:val="9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190878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40999</w:t>
            </w:r>
          </w:p>
        </w:tc>
      </w:tr>
      <w:tr>
        <w:trPr>
          <w:trHeight w:val="9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39616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00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136265</w:t>
            </w:r>
          </w:p>
        </w:tc>
      </w:tr>
      <w:tr>
        <w:trPr>
          <w:trHeight w:val="100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132875</w:t>
            </w:r>
          </w:p>
        </w:tc>
      </w:tr>
      <w:tr>
        <w:trPr>
          <w:trHeight w:val="72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7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</w:t>
            </w:r>
          </w:p>
        </w:tc>
      </w:tr>
      <w:tr>
        <w:trPr>
          <w:trHeight w:val="156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</w:t>
            </w:r>
          </w:p>
        </w:tc>
      </w:tr>
      <w:tr>
        <w:trPr>
          <w:trHeight w:val="5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9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156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66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2527394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353958</w:t>
            </w:r>
          </w:p>
        </w:tc>
      </w:tr>
      <w:tr>
        <w:trPr>
          <w:trHeight w:val="9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344531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344531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2009813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2009813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1976777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33036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163623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163623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</w:t>
            </w:r>
          </w:p>
        </w:tc>
      </w:tr>
      <w:tr>
        <w:trPr>
          <w:trHeight w:val="12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9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135725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135725</w:t>
            </w:r>
          </w:p>
        </w:tc>
      </w:tr>
      <w:tr>
        <w:trPr>
          <w:trHeight w:val="43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261909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239684</w:t>
            </w:r>
          </w:p>
        </w:tc>
      </w:tr>
      <w:tr>
        <w:trPr>
          <w:trHeight w:val="9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6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237561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71489</w:t>
            </w:r>
          </w:p>
        </w:tc>
      </w:tr>
      <w:tr>
        <w:trPr>
          <w:trHeight w:val="15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Жилишная помощь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73983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</w:t>
            </w:r>
          </w:p>
        </w:tc>
      </w:tr>
      <w:tr>
        <w:trPr>
          <w:trHeight w:val="42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</w:t>
            </w:r>
          </w:p>
        </w:tc>
      </w:tr>
      <w:tr>
        <w:trPr>
          <w:trHeight w:val="190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</w:t>
            </w:r>
          </w:p>
        </w:tc>
      </w:tr>
      <w:tr>
        <w:trPr>
          <w:trHeight w:val="279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466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</w:t>
            </w:r>
          </w:p>
        </w:tc>
      </w:tr>
      <w:tr>
        <w:trPr>
          <w:trHeight w:val="102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20825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662376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хозяйство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189187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177039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153302</w:t>
            </w:r>
          </w:p>
        </w:tc>
      </w:tr>
      <w:tr>
        <w:trPr>
          <w:trHeight w:val="9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45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412244</w:t>
            </w:r>
          </w:p>
        </w:tc>
      </w:tr>
      <w:tr>
        <w:trPr>
          <w:trHeight w:val="9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321512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7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9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138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232549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90732</w:t>
            </w:r>
          </w:p>
        </w:tc>
      </w:tr>
      <w:tr>
        <w:trPr>
          <w:trHeight w:val="3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90732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60945</w:t>
            </w:r>
          </w:p>
        </w:tc>
      </w:tr>
      <w:tr>
        <w:trPr>
          <w:trHeight w:val="97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49512</w:t>
            </w:r>
          </w:p>
        </w:tc>
      </w:tr>
      <w:tr>
        <w:trPr>
          <w:trHeight w:val="3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</w:t>
            </w:r>
          </w:p>
        </w:tc>
      </w:tr>
      <w:tr>
        <w:trPr>
          <w:trHeight w:val="27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57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</w:t>
            </w:r>
          </w:p>
        </w:tc>
      </w:tr>
      <w:tr>
        <w:trPr>
          <w:trHeight w:val="9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207830,4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79460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79460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79460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соревнаваний на районном (города областного значения) уровне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11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46128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37128</w:t>
            </w:r>
          </w:p>
        </w:tc>
      </w:tr>
      <w:tr>
        <w:trPr>
          <w:trHeight w:val="5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36128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7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8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8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74372,4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64392,4</w:t>
            </w:r>
          </w:p>
        </w:tc>
      </w:tr>
      <w:tr>
        <w:trPr>
          <w:trHeight w:val="6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9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55672,4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12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69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69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311319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32731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</w:tr>
      <w:tr>
        <w:trPr>
          <w:trHeight w:val="12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37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229188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229188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229188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9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6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42168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42168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42168</w:t>
            </w:r>
          </w:p>
        </w:tc>
      </w:tr>
      <w:tr>
        <w:trPr>
          <w:trHeight w:val="9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</w:tr>
      <w:tr>
        <w:trPr>
          <w:trHeight w:val="9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</w:tr>
      <w:tr>
        <w:trPr>
          <w:trHeight w:val="97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12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3346591,0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3346591,0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3346591</w:t>
            </w:r>
          </w:p>
        </w:tc>
      </w:tr>
      <w:tr>
        <w:trPr>
          <w:trHeight w:val="6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3346586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23165
</w:t>
            </w:r>
          </w:p>
        </w:tc>
      </w:tr>
      <w:tr>
        <w:trPr>
          <w:trHeight w:val="12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23739
</w:t>
            </w:r>
          </w:p>
        </w:tc>
      </w:tr>
      <w:tr>
        <w:trPr>
          <w:trHeight w:val="3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23739
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23739
</w:t>
            </w:r>
          </w:p>
        </w:tc>
      </w:tr>
      <w:tr>
        <w:trPr>
          <w:trHeight w:val="9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1013"/>
        <w:gridCol w:w="813"/>
        <w:gridCol w:w="6493"/>
        <w:gridCol w:w="24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1013"/>
        <w:gridCol w:w="813"/>
        <w:gridCol w:w="6453"/>
        <w:gridCol w:w="2533"/>
      </w:tblGrid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-347094,0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347094,0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1013"/>
        <w:gridCol w:w="813"/>
        <w:gridCol w:w="6433"/>
        <w:gridCol w:w="25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(тыс) тенге
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23739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1013"/>
        <w:gridCol w:w="813"/>
        <w:gridCol w:w="6413"/>
        <w:gridCol w:w="25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(тыс) тенге
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1013"/>
        <w:gridCol w:w="813"/>
        <w:gridCol w:w="6393"/>
        <w:gridCol w:w="26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(тыс) тенге
</w:t>
            </w:r>
          </w:p>
        </w:tc>
      </w:tr>
      <w:tr>
        <w:trPr>
          <w:trHeight w:val="30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323929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323929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323929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2010 года № 193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аула (села), аульного (сельского) 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113"/>
        <w:gridCol w:w="2333"/>
        <w:gridCol w:w="1933"/>
        <w:gridCol w:w="2373"/>
        <w:gridCol w:w="1953"/>
      </w:tblGrid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 помощи нуждающим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гражданам на дому"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"Поддержка организаций дошкольного воспитания и обучения"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улиц населенны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пунктов"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16 964,0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9 427,0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14 650,0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г.Эмба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12 271,0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3 600,0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16 536,0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6 831,0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6 225,0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3 200,0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8 751,0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1 644,0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6 302,0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7 807,0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К. Жубанова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7 503,0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6 641,0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8 388,0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7 630,0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1 020,0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7 390,0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6 550,0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Мугалжар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7 086,0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132 875,0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2 123,0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9 427,0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29 233,0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113"/>
        <w:gridCol w:w="1973"/>
        <w:gridCol w:w="1813"/>
        <w:gridCol w:w="2073"/>
        <w:gridCol w:w="2733"/>
      </w:tblGrid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санитарии населенны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пунктов"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мест захороне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погребен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 безродны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ойство и озеленение населенных пунктов"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автомобильных дорог в городах районного значения, паселках, аулах (селах), аульных (сельских) округах"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15 135,0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г.Эмба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К. Жубанова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а/о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Мугалжар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4 844,0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15 135,0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113"/>
        <w:gridCol w:w="2993"/>
        <w:gridCol w:w="3073"/>
        <w:gridCol w:w="2493"/>
      </w:tblGrid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"Капитальный ремонт зданий и сооружений"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"Материально- техническое оснащение государственных органов"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66 306,0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г.Эмба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16 594,0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17 256,0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а/о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7 076,0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а/о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9 875,0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а/о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10 595,0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6 623,0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а/о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280,0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9 152,0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К. Жубанова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8 153,0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а/о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10 641,0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а/о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9 220,0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а/о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294,0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8 974,0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а/о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376,0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7 766,0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а/о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6 850,0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Мугалжар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7 246,0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2 390,0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202 327,0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