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95c6" w14:textId="24d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159 от 24 декабря 2009 года "О районном бюджете на 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апреля 2010 года № 188. Зарегистрировано Управлением юстиции Мугалжарского района Актюбинской области 6 мая 2010 года № 3-9-122. Утратило силу решением маслихата Мугалжарского района Актюбинской области от 31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31.03.2011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статьи 106 Бюджетного кодекса Республики Казахстан от 4 декабря 2008 года № 95,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апреля 2010 года «Об областном бюджете на 2010-2012 годы» № 293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«О районном бюджете на 2010-2012 годы» от 24 декабря 2009 года № 159 (зарегистрированное в Реестре государственной регистрации нормативных правовых актов за № 3-9-113, опубликованное 27, 30 января, 10 февраля 2010 года в газете «Мугалжар» за № 4, 5, 7 (с учетом, внесенных в него изменений и дополнений решением районного маслихата от 16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2009 года № 159 «О районном бюджете на 2010-2012 годы», зарегистрированное в Реестре государственной регистрации нормативных правовых актов за № 3-9-116, опубликованное 31 марта, 7 апреля 2010 года в газете «Мугалжар» за № 14,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«6 903 037» заменить цифрами «7 303 175»,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«799 037» заменить цифрами «1 199 175»;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«7 226 966» заменить цифрами «7 626 104»;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«-347 663» заменить цифрами «-347 668»;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«347 663» заменить цифрами «347 668»;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«3 357 586» заменить цифрами «3 346 586».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3 и 4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«14 085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войны,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«1 063 тысяч тенге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39 085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«195 700»;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114 025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– 20 800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заработной платы работникам бюджетной сферы – 42 131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техническое обслуживание пунктов общественного доступа – 432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- 58 000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областной молодежной марафон-эстафеты «Расцвет села- расцвет Казахстана» - 29 965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 С.Салықбаев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188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813"/>
        <w:gridCol w:w="2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7303175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6046250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266494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259065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5257166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5185576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253710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1199175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02"/>
        <w:gridCol w:w="1051"/>
        <w:gridCol w:w="844"/>
        <w:gridCol w:w="7283"/>
        <w:gridCol w:w="2236"/>
      </w:tblGrid>
      <w:tr>
        <w:trPr>
          <w:trHeight w:val="2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7626104,0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221146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136165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15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15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2455394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303728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2009743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1976707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114025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239684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71489</w:t>
            </w:r>
          </w:p>
        </w:tc>
      </w:tr>
      <w:tr>
        <w:trPr>
          <w:trHeight w:val="15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9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27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6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10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177039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153302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517412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321512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13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232549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60945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228088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инвестиионных проектов и концессионых проектов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3346591,0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3346591,0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3346586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-347668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347668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833"/>
        <w:gridCol w:w="2213"/>
      </w:tblGrid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323929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188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53"/>
        <w:gridCol w:w="2993"/>
        <w:gridCol w:w="1933"/>
        <w:gridCol w:w="2153"/>
        <w:gridCol w:w="2193"/>
      </w:tblGrid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помощи нуждающим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гражданам на дому"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дошкольног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16 964,0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7 707,0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7 503,0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133 205,0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29 233,0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53"/>
        <w:gridCol w:w="1973"/>
        <w:gridCol w:w="2113"/>
        <w:gridCol w:w="1993"/>
        <w:gridCol w:w="3213"/>
      </w:tblGrid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санитарии 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пунктов"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мест захоронени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и погребение безродных"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пунктов"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автомобильных дорог в городах районного значения, паселках, аулах (селах), аульных (сельских) округах"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53"/>
        <w:gridCol w:w="3533"/>
        <w:gridCol w:w="3153"/>
        <w:gridCol w:w="2573"/>
      </w:tblGrid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"Капитальный ремонт зданий, помещений и сооружений государственных 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 оснащение государственных органов"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66 306,0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16 594,0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17 256,0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7 076,0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9 875,0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10 595,0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6 623,0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9 052,0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8 153,0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8 974,0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7 766,0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6 850,0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7 246,0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202 227,0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