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30af" w14:textId="3d93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2009 года № 175 "О бюджете Каргалинского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апреля 2010 года за N 198. Зарегистрировано Управлением юстиции Каргалинского района Актюбинской области 19 мая 2010 года за N 3-6-103. Утратило силу - решением Каргалинского районного маслихата Актюбинской области от 28 марта 2011 года за N 284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Каргалинского районного маслихата Актюбинской области от 28.03.2011 N 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марта 2010 года № 259 «О внесении изменений и дополнений в Закон Республики Казахстан «О республиканском бюджете на 2010-2012 годы»,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9 апреля 2010 года № 293 «О внесении изменений и дополнений в решение областного маслихата от 21 декабря 2009 года № 232 «Об областном бюджете на 2010-2012 годы»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декабря 2009 года № 175 «О бюджете Каргалинского района на 2010-2012 годы», (зарегистрировано в Реестре государственной регистрации нормативных правовых актов № 3-6-95, опубликовано в районных газетах «Қарғалы» 28 января 2010 года за № 4-5, 4 февраля за № 8-9, 11 февраля за № 10-11, 18 февраля за № 12-13, с учетом внесенных в него изменений и дополнений решением районного маслихата от 23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внесений и изменений и дополнений в решение районного маслихата от 24 декабря 2009 года № 175 «О бюджете Каргалинского района на 2010-2012 годы», (зарегистрировано в Реестре государственной регистрации нормативных правовых актов за № 3-6-97, опубликовано в районных газетах «Қарғалы» 18 марта 2010 года за № 18-19, 26 марта 2010 за № 20-21, 1 апреля за № 22-23)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«2 519 557» заменить цифрами «2 617 826»,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«2 209 907» заменить цифрами «2 308 176»;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«2 560 564,4» заменить цифрами «2 658 833,4».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«8 060» заменить цифрами «8 474».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 8 и 9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19 794 тысяч тенге – на содержание вновь вводимых ДДУ по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 тысяч тенге – на финансовые услуги по выплате единовременной материальной помощи участникам и инвалидам Великой Отечественной войны к 65-летию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«200 000» и текст «строительство жилья государственного коммунального жилищного фонда» заменить цифрами «220 012» и заменить текстом «строительство административного здания акимата в с. Бадамша Каргалинского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«3753» заменить цифрами «3514»;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9, 10, 11, 12 и 13 тестами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42 000 тысяч тенге – на материально-техническое и капитальный ремонт по вновь вводимым ДДУ по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6 735 тысяч тенге – на организацию и проведению районной молодежной марафон-эстафеты «Расцвет села – расцвет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8 100 тысяч тенге – на разработку проектно-сметной документаций по реконструкций систем водоснабжения села Кайракты Каргалинского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 тысяч тенге – на техническое обслуживание пунктов общественного доступа «инфо-киоски»;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961 тысяч тенге – на выплату заработной платы работникам бюджетной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В.Пашкевич                                  Ж.Кульманов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2010 г. № 198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593"/>
        <w:gridCol w:w="8593"/>
        <w:gridCol w:w="2333"/>
      </w:tblGrid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2617826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284447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2308176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2308176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2308176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993"/>
        <w:gridCol w:w="813"/>
        <w:gridCol w:w="813"/>
        <w:gridCol w:w="6213"/>
        <w:gridCol w:w="2373"/>
      </w:tblGrid>
      <w:tr>
        <w:trPr>
          <w:trHeight w:val="15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2658833,4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124119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104369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31816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61279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1106519,8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145329,6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145329,6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145329,6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886684,2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885341,2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850223,2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35118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74506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23374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51132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144305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128469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120224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425437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35826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363955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135744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220218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25656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21255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81742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36222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36222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32084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735263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699387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691287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993"/>
        <w:gridCol w:w="813"/>
        <w:gridCol w:w="813"/>
        <w:gridCol w:w="6193"/>
        <w:gridCol w:w="2393"/>
      </w:tblGrid>
      <w:tr>
        <w:trPr>
          <w:trHeight w:val="15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993"/>
        <w:gridCol w:w="813"/>
        <w:gridCol w:w="813"/>
        <w:gridCol w:w="6173"/>
        <w:gridCol w:w="2413"/>
      </w:tblGrid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-13565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993"/>
        <w:gridCol w:w="813"/>
        <w:gridCol w:w="813"/>
        <w:gridCol w:w="6153"/>
        <w:gridCol w:w="2433"/>
      </w:tblGrid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993"/>
        <w:gridCol w:w="813"/>
        <w:gridCol w:w="813"/>
        <w:gridCol w:w="6153"/>
        <w:gridCol w:w="2433"/>
      </w:tblGrid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993"/>
        <w:gridCol w:w="813"/>
        <w:gridCol w:w="813"/>
        <w:gridCol w:w="6133"/>
        <w:gridCol w:w="2453"/>
      </w:tblGrid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41002,8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41002,8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41002,8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2010 года № 198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0"/>
        <w:gridCol w:w="1546"/>
        <w:gridCol w:w="1651"/>
        <w:gridCol w:w="1444"/>
        <w:gridCol w:w="1836"/>
        <w:gridCol w:w="1463"/>
        <w:gridCol w:w="1840"/>
      </w:tblGrid>
      <w:tr>
        <w:trPr>
          <w:trHeight w:val="34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</w:t>
            </w:r>
          </w:p>
        </w:tc>
      </w:tr>
      <w:tr>
        <w:trPr>
          <w:trHeight w:val="355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сооружени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ьно-техн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тяжелоболь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нуждающи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51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5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55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7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5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1536"/>
        <w:gridCol w:w="1649"/>
        <w:gridCol w:w="1450"/>
        <w:gridCol w:w="1837"/>
        <w:gridCol w:w="1461"/>
        <w:gridCol w:w="1853"/>
      </w:tblGrid>
      <w:tr>
        <w:trPr>
          <w:trHeight w:val="345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555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55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555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9154</w:t>
            </w:r>
          </w:p>
        </w:tc>
      </w:tr>
      <w:tr>
        <w:trPr>
          <w:trHeight w:val="555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15095</w:t>
            </w:r>
          </w:p>
        </w:tc>
      </w:tr>
      <w:tr>
        <w:trPr>
          <w:trHeight w:val="27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27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29204</w:t>
            </w:r>
          </w:p>
        </w:tc>
      </w:tr>
      <w:tr>
        <w:trPr>
          <w:trHeight w:val="555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27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255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11108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