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7916" w14:textId="0487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2010 года № 2. Зарегистрировано Управлением юстиции Алгинского района Актюбинской области 13 января 2011 года № 3-3-116.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3 585 522,8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845 344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42 301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4 675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2 693 202,8 тысяч тенге;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  3 629 226 тысяч тенге;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кредитование                        13 352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14 243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  891 тысяч тенге;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–57 055,2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57 055,2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22.04.2011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20.07.2011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штрафы,пени,санкции,взыскания,налагаемые государственными учреждениями, финансируемые из бюджета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зачитывается в счет уплаты социального налога в пределах 4 процентов от фонда заработной платы.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- 15 999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–15 999 тенге.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Предусмотрена на 2011 год субвенция, передаваемая из областного бюджета в сумме 1 450 157 тысяч тенге.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целевых текущих трансфертов из республиканского бюджета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26 524 тысяч тенге –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5051 тысяч тенге – для реализации мер социальной поддержке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45 367 тысяч тенге –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8 192 тысяч тенге –на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11 082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4 900 тысяч тенге – на обеспечение оборудованием, программным обеспечением детей-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8 558 тысяч тенге – на ежемесячную выплату денежных средств опекунам(попечителям) на содержание ребенка- сироты ( 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16 190 тысяча тенге на увеличение размера доплаты за квалификационную категорию, учителям школ и воспитателям дошкольных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Алгинского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20.07.2011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районном бюджеты поступление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14 243 тысячи тенге в соответствии с условиями, определяемыми Правительством Республики Казахстан.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2011 год поступление целевых текущих трансфертов и трансфертов на развитие из республиканского бюджета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"Дорожной карты бизнеса 2020" в сумме 2 340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Учесть в районном бюджете на 2011 год поступление целевых текущих трансфертов и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23 378 тысяч тенге.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Алгинского района Актюбинской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решениямм маслихата Алгинского района Актюбинской области от 20.07.2011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2011 год поступление целевых трансфертов на развитие из республиканского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36 307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- 525 550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108 005 тысяч тенге.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2011 год поступление целевых текущих трансфертов и трансфертов на развитие из областного бюджета,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– эстафеты "Расцвет села – расцвет Казахстана" - 22 863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149 771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- 110 003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29 071,9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административного здания 12 342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помощи участникам и инвалидам Великой Отечественной Войны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2011-2012 годы 19 563,9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6 655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22.04.2011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20.07.2011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2011 год в сумме 2000 тысяч тенге.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районного бюджета, не подлежащих секвестру в процессе исполнения местного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районного бюджета аульных (сельских) округов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Алгинского района Актюбинской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стпроительства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Алгинского района Актюбинской области от 02.02.2011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государственнымиучреждениями, финансируемыми из государственного бюджета, а такжесодержащимися и финансируемыми из бюджета ( сметы расходов)Национального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черезвычайных ситуаций масштаба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Землеустройство,проводимое при установлении границ городов районного значения, районов в городе,поселков аулов (сел),аульных(сельских)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районного бюджета,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2010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в районном бюджете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Алгинского района Актюбинской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123022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123003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гор/сель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аульных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