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4fcc" w14:textId="9a54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"Красносельское"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Актобе Актюбинской области от 22 декабря 2010 года № 3574п и решение маслихата города Актобе Актюбинской области от 22 декабря 2010 года № 306р. Зарегистрировано Управлением юстиции города Актобе Актюбинской области 20 января 2011 года № 3-1-149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«О местном государственном управлении и самоуправлении в Республике Казахстан» и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территориальном устройстве Республики Казахстан» акимат города Актобе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село «Красносельское» города Актобе на село Бекқұл баба.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Аким города               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Актобе                      маслихата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А.Мухамбетов                         А.Шахаров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