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7e2c" w14:textId="11a7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22 ноября 2010 года № 3217. Зарегистрировано Управлением юстиции города Актобе Актюбинской области 30 ноября 2010 года № 3-1-145. Утратило силу постановлением акимата города Актобе Актюбинской области от 07 октября 2013 года № 2801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Актобе Актюбинской области от 07.10.2013 № 2801.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«О регулировании торговой деятельности»,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осуществления выездной торговли с автолавок и (или) палаток субъектам торговой деятельности на территории города Актобе,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Байжомартова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А. Мухамбетов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осуществления выездной торговли с автолавок и (или) палаток на территории города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53"/>
        <w:gridCol w:w="53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Мира, 15 «В»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Чекалина, 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Гастелло, 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Авиагородок, 13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ул.Бр.Жубановых, 296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Кереева, 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ул.Есет-батыра, 109 «А»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мини-рынок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рынок «Табыс»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пр.Санкибай-батыра, 24 «Н»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