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1ad3" w14:textId="d9d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17 мая 2010 года № 1355 "Об очередном призыве граждан 1983-1992 годов рождения на воинскую службу весной-осенью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октября 2010 года № 2906. Зарегистрировано Управлением юстиции города Актобе Актюбинской области 21 октября 2010 года № 3-1-143. Утратило силу в связи с истечением срока действия - письмом руководителя аппарата акима города Актобе Актюбинской области от 22 июля 2011 года № 05-9/1697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письмом руководителя аппарата акима города Актобе Актюбинской области от 22.07.2011 № 05-9/1697.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в связи с кадровыми изменениями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17 мая 2010 года № 1355 «Об очередном призыве граждан 1983-1992 годов рождения на воинскую службу весной-осенью 2010 года» (зарегистрированное в реестре государственной регистрации нормативных правовых актов за № 3-1-137 от 31 мая 2010 года, опубликованное в газетах «Актобе» и «Актюбинский вестник» № 70 от 8 июня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вывести из состава городской призывной комиссии Козыбаеву Каламкас Абдрахмановну;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городской призывной комиссии Нургазиеву Гульжиян Рахимгалиевну - врача терапевта городской поликлиники № 2 - председателем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С.Калдыгулову и временно исполняющего обязанности начальника государственного учреждения «Управление по делам обороны города Актобе» В.Глушко.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