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b0a7" w14:textId="67eb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и переименовании некоторых улиц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Актобе Актюбинской области от 28 июля 2010 года № 273Р и постановление акимата города Актобе Актюбинской области от 28 июля 2010 года № 2163П. Зарегистрировано Управлением юстиции города Актобе Актюбинской области 11 августа 2010 года № 3-1-139.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территориальном устройстве Республики Казахстан" акимат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квартала "Авиатор - 2" имя Султана Амангосова;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жилого массива "Заречный - 2" имя Ахмета Ескендирова.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Актобе Актюбинской области от 28.08.2018 </w:t>
      </w:r>
      <w:r>
        <w:rPr>
          <w:rFonts w:ascii="Times New Roman"/>
          <w:b w:val="false"/>
          <w:i w:val="false"/>
          <w:color w:val="ff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города Актобе Актюбинской области от 28.08.2018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некоторые улицы города Актобе: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Селиверстова - в улицу Тілеу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Тихая района "Алматы" города Актобе в улицы: Жиембет жырау, Жеңімпаз, Желкен, Жетіген.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города Актобе Актюбинской области от 28.08.2018 </w:t>
      </w:r>
      <w:r>
        <w:rPr>
          <w:rFonts w:ascii="Times New Roman"/>
          <w:b w:val="false"/>
          <w:i w:val="false"/>
          <w:color w:val="00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города Актобе Актюбинской области от 28.08.2018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Мухамбетов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Цхай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