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6815" w14:textId="d186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2009 года № 211 "О бюджете города Актобе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16 апреля 2010 года № 246. Зарегистрировано Управлением юстиции города Актобе Актюбинской области 05 мая 2010 года № 3-1-133. Утратило силу решением маслихата города Актобе Актюбинской области от 28 января 2011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28.01.2011 № 327.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апреля 2010 года № 293 «О внесении изменений и дополнений в решение областного маслихата от 21 декабря 2009 года № 232 «Об областном бюджете на 2010 - 2012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24 декабря 2009 года № 211 «О бюджете города Актобе на 2010 - 2012 годы», зарегистрированное в Реестре государственной регистрации нормативных правовых актов 21 января 2010 года за № 3-1-126, опубликованное в газетах «Актобе» и «Актюбинский вестник» от 3 февраля 2010 года № 17-18 (с учҰтом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 города Актобе от 17 февраля 2010 года № 235 «О внесении изменений и дополнений в решение маслихата города Актобе от 24 декабря 2009 года № 211 «О бюджете города Актобе на 2010 - 2012 годы», зарегистрированное в Реестре государственной регистрации нормативных правовых актов 9 марта 2010 года за № 3-1-129, опубликованное в газетах «Актобе» и «Актюбинский вестник» от 26 марта 2010 года № 40-41)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«19 502 013» заменить цифрами «22 593 118»,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«9 956 869» заменить цифрами «10 126 869»;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«595 870» заменить цифрами «675 870»;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«7 234 274» заменить цифрами «10 075 379»;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«18 593 030,1» заменить цифрами «21 564 135»;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«60 000» заменить цифрами «180 000»,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тенге «60 000» заменить цифрами «180 000»;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цифры «848 982,9» заменить цифрами «848 983»;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 бюджета цифры «-848 982,9» заменить цифрами «- 848 983».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«124 468» заменить цифрами «131 227»;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и 6 абзацы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«129 981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«11 328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«5 695» заменить цифрами «6 458»;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149 921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новых объектов образования – 459 028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«50 000» заменить цифрами «350 000»;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цифрами «300 000»;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«150 000» заменить цифрами «446 038»;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«200 000» заменить цифрами «1 059 200»;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«55 513» заменить цифрами «55 687»;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«139 000» заменить цифрами «160 000»;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работникам бюджетной сферы – 246 454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молодҰжной марафон-эстафеты «Расцвет села-расцвет Казахстана» – 127 212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89 413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дорог – 70 000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1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В. Друзьяк                     С. Шинтасова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246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38"/>
        <w:gridCol w:w="938"/>
        <w:gridCol w:w="7479"/>
        <w:gridCol w:w="2248"/>
      </w:tblGrid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ласс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22593118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10126869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3019021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3019021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2990580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1928140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2265640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427700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81719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81719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545426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545426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1715000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10075379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10075379
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495"/>
        <w:gridCol w:w="933"/>
        <w:gridCol w:w="5293"/>
        <w:gridCol w:w="241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бюдж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 прог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рамм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21564135,0
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427322,0
</w:t>
            </w:r>
          </w:p>
        </w:tc>
      </w:tr>
      <w:tr>
        <w:trPr>
          <w:trHeight w:val="9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295489,0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44812,0
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250677,0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216961,0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61950,0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61950,0
</w:t>
            </w:r>
          </w:p>
        </w:tc>
      </w:tr>
      <w:tr>
        <w:trPr>
          <w:trHeight w:val="12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69883,0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69883,0
</w:t>
            </w:r>
          </w:p>
        </w:tc>
      </w:tr>
      <w:tr>
        <w:trPr>
          <w:trHeight w:val="14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23554,0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7025,0
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7025,0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1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135735,0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135735,0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135735,0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135735,0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8192329,0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1446046,0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1446046,0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1446046,0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5543546,0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5543546,0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5174053,0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1202737,0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494308,0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25666,0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47385,0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20787,0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400200,0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708429,0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708429,0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1297919,0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1236688,0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1236688,0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241804,0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510059,0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86908,0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56425,0</w:t>
            </w:r>
          </w:p>
        </w:tc>
      </w:tr>
      <w:tr>
        <w:trPr>
          <w:trHeight w:val="16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45433,0</w:t>
            </w:r>
          </w:p>
        </w:tc>
      </w:tr>
      <w:tr>
        <w:trPr>
          <w:trHeight w:val="24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2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185668,0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61231,0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61231,0
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58289,0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6995264,5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3465459,0
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165200,0
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3300259,0
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670936,0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2104569,0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524754,0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2025124,0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2025124,0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316445,0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2672,0</w:t>
            </w:r>
          </w:p>
        </w:tc>
      </w:tr>
      <w:tr>
        <w:trPr>
          <w:trHeight w:val="11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1606007,0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1504681,5
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1058643,5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349403,0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473467,5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446038,0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446038,0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1631627,0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1351873,0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292673,0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292673,0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1059200,0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180117,0
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90704,0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70704,0</w:t>
            </w:r>
          </w:p>
        </w:tc>
      </w:tr>
      <w:tr>
        <w:trPr>
          <w:trHeight w:val="9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89413,0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53775,0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35302,0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18473,0
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45862,0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12391,0
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23067,0
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10404,0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850000,0</w:t>
            </w:r>
          </w:p>
        </w:tc>
      </w:tr>
      <w:tr>
        <w:trPr>
          <w:trHeight w:val="11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90344,0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39052,0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11472,0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24080,0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8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</w:p>
        </w:tc>
      </w:tr>
      <w:tr>
        <w:trPr>
          <w:trHeight w:val="10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34959,0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34959,0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18582,0
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16377,0
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1723362,0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525051,0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525051,0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524551,0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1198311,0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1198311,0
</w:t>
            </w:r>
          </w:p>
        </w:tc>
      </w:tr>
      <w:tr>
        <w:trPr>
          <w:trHeight w:val="10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794311,0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149266,0
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126992,0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77000,0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49992,0
</w:t>
            </w:r>
          </w:p>
        </w:tc>
      </w:tr>
      <w:tr>
        <w:trPr>
          <w:trHeight w:val="10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49452,0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848983,0
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-848983,0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1545000,1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