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d8da" w14:textId="d93d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за приобретение и установку индивидуальных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февраля 2010 года № 236. Зарегистрировано управлением юстиции города Актобе Актюбинской области 9 марта 2010 года за № 3-1-130. Утратило силу решением маслихата города Актобе Актюбинской области от 20 декабря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20.12.2013 № 205.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95, в целях поддержки социально защищаемых слоев населения,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единовременную социальную помощь в виде возмещения затрат за приобретение и установку индивидуальных приборов учета горячего и холодного водоснабжения следующей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 1941-1945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медалями «За Победу над Германией в Великой Отечественной войне 1941-1945 годов», «За Победу над Японией»;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вдовам (вдовцам) погибших воинов и умерших участников и инвалидов Великой Отечественной войны 1941-1945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бывшим несовершеннолетним узникам концлагерей, гетто и других мест принудительного содержания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родителям погибших, без вести пропавших воинов-афганцев;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получателям государственных социальных пособий по инвалидности 1, 2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за приобретение и установку индивидуальных приборов учета горячего и холодного водоснабжения производится за счет средств городского бюджета в сумме, равной стоимости приобретаемых приборов учета и работ по их установке, не превышающей 4 месячных расчетных показателей за один прибор, путем перечисления на лицевые счета граждан в банках второго уровня при предоставлении документов, подтверждающих их регистрацию в городе Актобе, статус, приобретение и установку индивидуальных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 возмещение производится в размере 50% суммы, равной стоимости приобретаемых приборов учета и работ по их установке, не превышающей 2 месячных расчетных показателей за один прибор.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бюджетную программу 451-007-000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В. Друзьяк                     С. Шинтасова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