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49ab" w14:textId="3264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2009 года № 211 "О бюджете города Актобе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17 февраля 2010 года № 235. Зарегистрировано Управлением юстиции города Актобе Актюбинской области 9 марта 2010 года № 3-1-129. Утратило силу решением маслихата города Актобе Актюбинской области от 28 января 2011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28.01.2011 № 327.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февраля 2010 года № 279 «О внесении изменений и дополнений в решение областного маслихата от 21 декабря 2009 года № 232 «Об областном бюджете на 2010 - 2012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24 декабря 2009 года № 211 «О бюджете города Актобе на 2010 - 2012 годы», зарегистрированное в Реестре государственной регистрации нормативных правовых актов 21 января 2010 года за № 3-1-126, опубликованное в газетах «Актобе» и «Актюбинский вестник» от 3 февраля 2010 года № 17-18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«18 555 452» заменить цифрами «19 502 013»,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«6 287 713» заменить цифрами «7 234 274»;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«17 481 452» заменить цифрами «18 593 030,1»;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«0» заменить цифрами «60 000 тысяч»,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«0» заменить цифрами «60 000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 бюджета цифры «1 074 000» заменить цифрами «848 982,9»;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профицита бюджета цифры «- 1 074 000» заменить цифрами «- 848 982,9».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«5 847» заменить цифрами «5 695».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«200 000» заменить цифрами «50 000»;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системы водоснабжения и водоотведения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сетей, находящихся в коммунальной собственности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жильем отдельных категорий граждан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лицам приравненным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 – 55 513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организаций образования – 102 200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 техническое оснащение организаций культуры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139 000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Приложение 1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Актобе                города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В. Друзьяк                        С. Шинтасова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235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98"/>
        <w:gridCol w:w="918"/>
        <w:gridCol w:w="7137"/>
        <w:gridCol w:w="2469"/>
      </w:tblGrid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19502013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9956869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2959021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2959021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2880580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1868140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2265640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1771000</w:t>
            </w:r>
          </w:p>
        </w:tc>
      </w:tr>
      <w:tr>
        <w:trPr>
          <w:trHeight w:val="1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</w:t>
            </w:r>
          </w:p>
        </w:tc>
      </w:tr>
      <w:tr>
        <w:trPr>
          <w:trHeight w:val="10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427700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595870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78400</w:t>
            </w:r>
          </w:p>
        </w:tc>
      </w:tr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468745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468745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1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1715000</w:t>
            </w:r>
          </w:p>
        </w:tc>
      </w:tr>
      <w:tr>
        <w:trPr>
          <w:trHeight w:val="1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1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7234274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7234274
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7234274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005"/>
        <w:gridCol w:w="1177"/>
        <w:gridCol w:w="789"/>
        <w:gridCol w:w="5554"/>
        <w:gridCol w:w="2644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бюдж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 прог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рамм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18593030,1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386082,0
</w:t>
            </w:r>
          </w:p>
        </w:tc>
      </w:tr>
      <w:tr>
        <w:trPr>
          <w:trHeight w:val="7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256548,0
</w:t>
            </w:r>
          </w:p>
        </w:tc>
      </w:tr>
      <w:tr>
        <w:trPr>
          <w:trHeight w:val="28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34512,0
</w:t>
            </w:r>
          </w:p>
        </w:tc>
      </w:tr>
      <w:tr>
        <w:trPr>
          <w:trHeight w:val="43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</w:p>
        </w:tc>
      </w:tr>
      <w:tr>
        <w:trPr>
          <w:trHeight w:val="42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222036,0
</w:t>
            </w:r>
          </w:p>
        </w:tc>
      </w:tr>
      <w:tr>
        <w:trPr>
          <w:trHeight w:val="3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205320,0</w:t>
            </w:r>
          </w:p>
        </w:tc>
      </w:tr>
      <w:tr>
        <w:trPr>
          <w:trHeight w:val="5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60387,0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60387,0
</w:t>
            </w:r>
          </w:p>
        </w:tc>
      </w:tr>
      <w:tr>
        <w:trPr>
          <w:trHeight w:val="13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38437,0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17455,0</w:t>
            </w:r>
          </w:p>
        </w:tc>
      </w:tr>
      <w:tr>
        <w:trPr>
          <w:trHeight w:val="4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2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69147,0
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69147,0
</w:t>
            </w:r>
          </w:p>
        </w:tc>
      </w:tr>
      <w:tr>
        <w:trPr>
          <w:trHeight w:val="14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68333,0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20714,0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13689,0
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13689,0
</w:t>
            </w:r>
          </w:p>
        </w:tc>
      </w:tr>
      <w:tr>
        <w:trPr>
          <w:trHeight w:val="3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13689,0</w:t>
            </w:r>
          </w:p>
        </w:tc>
      </w:tr>
      <w:tr>
        <w:trPr>
          <w:trHeight w:val="5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7025,0
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7025,0
</w:t>
            </w:r>
          </w:p>
        </w:tc>
      </w:tr>
      <w:tr>
        <w:trPr>
          <w:trHeight w:val="6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12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7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135735,0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135735,0
</w:t>
            </w:r>
          </w:p>
        </w:tc>
      </w:tr>
      <w:tr>
        <w:trPr>
          <w:trHeight w:val="8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135735,0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135735,0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7171901,0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1264473,0
</w:t>
            </w:r>
          </w:p>
        </w:tc>
      </w:tr>
      <w:tr>
        <w:trPr>
          <w:trHeight w:val="5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1264473,0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1264473,0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5217224,0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5217224,0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4851811,0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365413,0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690204,0
</w:t>
            </w:r>
          </w:p>
        </w:tc>
      </w:tr>
      <w:tr>
        <w:trPr>
          <w:trHeight w:val="34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491204,0
</w:t>
            </w:r>
          </w:p>
        </w:tc>
      </w:tr>
      <w:tr>
        <w:trPr>
          <w:trHeight w:val="5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24322,0</w:t>
            </w:r>
          </w:p>
        </w:tc>
      </w:tr>
      <w:tr>
        <w:trPr>
          <w:trHeight w:val="103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47385,0</w:t>
            </w:r>
          </w:p>
        </w:tc>
      </w:tr>
      <w:tr>
        <w:trPr>
          <w:trHeight w:val="8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</w:p>
        </w:tc>
      </w:tr>
      <w:tr>
        <w:trPr>
          <w:trHeight w:val="88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400200,0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199000,0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199000,0</w:t>
            </w:r>
          </w:p>
        </w:tc>
      </w:tr>
      <w:tr>
        <w:trPr>
          <w:trHeight w:val="28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1290078,0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1229451,0
</w:t>
            </w:r>
          </w:p>
        </w:tc>
      </w:tr>
      <w:tr>
        <w:trPr>
          <w:trHeight w:val="3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1229451,0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241804,0</w:t>
            </w:r>
          </w:p>
        </w:tc>
      </w:tr>
      <w:tr>
        <w:trPr>
          <w:trHeight w:val="3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75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510059,0</w:t>
            </w:r>
          </w:p>
        </w:tc>
      </w:tr>
      <w:tr>
        <w:trPr>
          <w:trHeight w:val="45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115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5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36276,0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80488,0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56425,0</w:t>
            </w:r>
          </w:p>
        </w:tc>
      </w:tr>
      <w:tr>
        <w:trPr>
          <w:trHeight w:val="16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45433,0</w:t>
            </w:r>
          </w:p>
        </w:tc>
      </w:tr>
      <w:tr>
        <w:trPr>
          <w:trHeight w:val="7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94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184851,0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60627,0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60627,0
</w:t>
            </w:r>
          </w:p>
        </w:tc>
      </w:tr>
      <w:tr>
        <w:trPr>
          <w:trHeight w:val="85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социальных программ для населения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57685,0</w:t>
            </w:r>
          </w:p>
        </w:tc>
      </w:tr>
      <w:tr>
        <w:trPr>
          <w:trHeight w:val="5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6208482,5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3149215,0
</w:t>
            </w:r>
          </w:p>
        </w:tc>
      </w:tr>
      <w:tr>
        <w:trPr>
          <w:trHeight w:val="73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165200,0
</w:t>
            </w:r>
          </w:p>
        </w:tc>
      </w:tr>
      <w:tr>
        <w:trPr>
          <w:trHeight w:val="43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150200,0</w:t>
            </w:r>
          </w:p>
        </w:tc>
      </w:tr>
      <w:tr>
        <w:trPr>
          <w:trHeight w:val="5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2984015,0
</w:t>
            </w:r>
          </w:p>
        </w:tc>
      </w:tr>
      <w:tr>
        <w:trPr>
          <w:trHeight w:val="7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370936,0</w:t>
            </w:r>
          </w:p>
        </w:tc>
      </w:tr>
      <w:tr>
        <w:trPr>
          <w:trHeight w:val="58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2104569,0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508510,0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1825124,0
</w:t>
            </w:r>
          </w:p>
        </w:tc>
      </w:tr>
      <w:tr>
        <w:trPr>
          <w:trHeight w:val="7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1825124,0
</w:t>
            </w:r>
          </w:p>
        </w:tc>
      </w:tr>
      <w:tr>
        <w:trPr>
          <w:trHeight w:val="4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116445,0</w:t>
            </w:r>
          </w:p>
        </w:tc>
      </w:tr>
      <w:tr>
        <w:trPr>
          <w:trHeight w:val="6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2672,0</w:t>
            </w:r>
          </w:p>
        </w:tc>
      </w:tr>
      <w:tr>
        <w:trPr>
          <w:trHeight w:val="10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1606007,0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1234143,5
</w:t>
            </w:r>
          </w:p>
        </w:tc>
      </w:tr>
      <w:tr>
        <w:trPr>
          <w:trHeight w:val="88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1084143,5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206273,0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346903,0</w:t>
            </w:r>
          </w:p>
        </w:tc>
      </w:tr>
      <w:tr>
        <w:trPr>
          <w:trHeight w:val="42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4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511767,5</w:t>
            </w:r>
          </w:p>
        </w:tc>
      </w:tr>
      <w:tr>
        <w:trPr>
          <w:trHeight w:val="3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150000,0
</w:t>
            </w:r>
          </w:p>
        </w:tc>
      </w:tr>
      <w:tr>
        <w:trPr>
          <w:trHeight w:val="5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675892,0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488680,0
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288680,0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288680,0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88774,0
</w:t>
            </w:r>
          </w:p>
        </w:tc>
      </w:tr>
      <w:tr>
        <w:trPr>
          <w:trHeight w:val="5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88774,0
</w:t>
            </w:r>
          </w:p>
        </w:tc>
      </w:tr>
      <w:tr>
        <w:trPr>
          <w:trHeight w:val="5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68774,0</w:t>
            </w:r>
          </w:p>
        </w:tc>
      </w:tr>
      <w:tr>
        <w:trPr>
          <w:trHeight w:val="105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53163,0
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34690,0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30823,0</w:t>
            </w:r>
          </w:p>
        </w:tc>
      </w:tr>
      <w:tr>
        <w:trPr>
          <w:trHeight w:val="4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43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18473,0
</w:t>
            </w:r>
          </w:p>
        </w:tc>
      </w:tr>
      <w:tr>
        <w:trPr>
          <w:trHeight w:val="7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7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10736,0</w:t>
            </w:r>
          </w:p>
        </w:tc>
      </w:tr>
      <w:tr>
        <w:trPr>
          <w:trHeight w:val="7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45275,0
</w:t>
            </w:r>
          </w:p>
        </w:tc>
      </w:tr>
      <w:tr>
        <w:trPr>
          <w:trHeight w:val="4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12391,0
</w:t>
            </w:r>
          </w:p>
        </w:tc>
      </w:tr>
      <w:tr>
        <w:trPr>
          <w:trHeight w:val="7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11971,0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22869,0
</w:t>
            </w:r>
          </w:p>
        </w:tc>
      </w:tr>
      <w:tr>
        <w:trPr>
          <w:trHeight w:val="10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</w:p>
        </w:tc>
      </w:tr>
      <w:tr>
        <w:trPr>
          <w:trHeight w:val="42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4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10015,0
</w:t>
            </w:r>
          </w:p>
        </w:tc>
      </w:tr>
      <w:tr>
        <w:trPr>
          <w:trHeight w:val="7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58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4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6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850000,0</w:t>
            </w:r>
          </w:p>
        </w:tc>
      </w:tr>
      <w:tr>
        <w:trPr>
          <w:trHeight w:val="94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89195,0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38046,0
</w:t>
            </w:r>
          </w:p>
        </w:tc>
      </w:tr>
      <w:tr>
        <w:trPr>
          <w:trHeight w:val="58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11229,0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11027,0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23317,0
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</w:p>
        </w:tc>
      </w:tr>
      <w:tr>
        <w:trPr>
          <w:trHeight w:val="4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45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</w:p>
        </w:tc>
      </w:tr>
      <w:tr>
        <w:trPr>
          <w:trHeight w:val="2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37869,0
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37869,0
</w:t>
            </w:r>
          </w:p>
        </w:tc>
      </w:tr>
      <w:tr>
        <w:trPr>
          <w:trHeight w:val="73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17304,0</w:t>
            </w:r>
          </w:p>
        </w:tc>
      </w:tr>
      <w:tr>
        <w:trPr>
          <w:trHeight w:val="6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54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</w:p>
        </w:tc>
      </w:tr>
      <w:tr>
        <w:trPr>
          <w:trHeight w:val="90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3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7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55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3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13280,0</w:t>
            </w:r>
          </w:p>
        </w:tc>
      </w:tr>
      <w:tr>
        <w:trPr>
          <w:trHeight w:val="72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34500,0
</w:t>
            </w:r>
          </w:p>
        </w:tc>
      </w:tr>
      <w:tr>
        <w:trPr>
          <w:trHeight w:val="42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34500,0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18582,0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17654,0</w:t>
            </w:r>
          </w:p>
        </w:tc>
      </w:tr>
      <w:tr>
        <w:trPr>
          <w:trHeight w:val="5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15918,0
</w:t>
            </w:r>
          </w:p>
        </w:tc>
      </w:tr>
      <w:tr>
        <w:trPr>
          <w:trHeight w:val="8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1573362,0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375051,0
</w:t>
            </w:r>
          </w:p>
        </w:tc>
      </w:tr>
      <w:tr>
        <w:trPr>
          <w:trHeight w:val="75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375051,0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374551,0</w:t>
            </w:r>
          </w:p>
        </w:tc>
      </w:tr>
      <w:tr>
        <w:trPr>
          <w:trHeight w:val="4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1198311,0
</w:t>
            </w:r>
          </w:p>
        </w:tc>
      </w:tr>
      <w:tr>
        <w:trPr>
          <w:trHeight w:val="7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1198311,0
</w:t>
            </w:r>
          </w:p>
        </w:tc>
      </w:tr>
      <w:tr>
        <w:trPr>
          <w:trHeight w:val="102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</w:t>
            </w:r>
          </w:p>
        </w:tc>
      </w:tr>
      <w:tr>
        <w:trPr>
          <w:trHeight w:val="8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794311,0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144635,0
</w:t>
            </w:r>
          </w:p>
        </w:tc>
      </w:tr>
      <w:tr>
        <w:trPr>
          <w:trHeight w:val="36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87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</w:p>
        </w:tc>
      </w:tr>
      <w:tr>
        <w:trPr>
          <w:trHeight w:val="34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122361,0
</w:t>
            </w:r>
          </w:p>
        </w:tc>
      </w:tr>
      <w:tr>
        <w:trPr>
          <w:trHeight w:val="36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77000,0
</w:t>
            </w:r>
          </w:p>
        </w:tc>
      </w:tr>
      <w:tr>
        <w:trPr>
          <w:trHeight w:val="52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7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45361,0
</w:t>
            </w:r>
          </w:p>
        </w:tc>
      </w:tr>
      <w:tr>
        <w:trPr>
          <w:trHeight w:val="10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44821,0</w:t>
            </w:r>
          </w:p>
        </w:tc>
      </w:tr>
      <w:tr>
        <w:trPr>
          <w:trHeight w:val="49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12453,6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12453,6
</w:t>
            </w:r>
          </w:p>
        </w:tc>
      </w:tr>
      <w:tr>
        <w:trPr>
          <w:trHeight w:val="36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12453,6
</w:t>
            </w:r>
          </w:p>
        </w:tc>
      </w:tr>
      <w:tr>
        <w:trPr>
          <w:trHeight w:val="34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12453,6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60000,0
</w:t>
            </w:r>
          </w:p>
        </w:tc>
      </w:tr>
      <w:tr>
        <w:trPr>
          <w:trHeight w:val="46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5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3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8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848982,9
</w:t>
            </w:r>
          </w:p>
        </w:tc>
      </w:tr>
      <w:tr>
        <w:trPr>
          <w:trHeight w:val="39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-848982,9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4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1545000,0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1545000,0
</w:t>
            </w:r>
          </w:p>
        </w:tc>
      </w:tr>
      <w:tr>
        <w:trPr>
          <w:trHeight w:val="6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1545000,0
</w:t>
            </w:r>
          </w:p>
        </w:tc>
      </w:tr>
      <w:tr>
        <w:trPr>
          <w:trHeight w:val="6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1545000,0</w:t>
            </w:r>
          </w:p>
        </w:tc>
      </w:tr>
      <w:tr>
        <w:trPr>
          <w:trHeight w:val="36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225017,1
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  <w:tr>
        <w:trPr>
          <w:trHeight w:val="31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