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d8f1" w14:textId="4fd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21 декабря 2009 года № 232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октября 2010 года № 326. Зарегистрировано Департаментом юстиции Актюбинской области 25 октября 2010 года № 3346. Утратило силу в связи с истечением срока действия - письмом маслихата Актюбинской области от 5 июля 2011 года № 07-01-02/255.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письмом маслихата Актюбинской области от 05.07.2011 № 07-01-02/255.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постановлениями Правительства Республики Казахстан от 23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12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22 декабря 2009 года № 2162"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232 "Об областном бюджете на 2010-2012 годы", зарегистрированное в Реестре государственной регистрации нормативных правовых актов за № 3309, опубликованное в газетах "Актобе" и "Актюбинский вестник" от 26 января 2010 года № 12-13,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"84 498 181,5" заменить цифрами "89 542 101,5",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"28 181 722" заменить цифрами "28 304 511";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"54 817 764,5" заменить цифрами "59 738 895,5";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"86 905 768,6" заменить цифрами "91 975 688,6";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"322 800" заменить цифрами "296 800",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"322 800" заменить цифрами "296 800".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"5 587 105" заменить цифрами "5 533 546".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"294 899" заменить цифрами "315 928";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"538 455" заменить цифрами "536 506";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"104 709" заменить цифрами "99 913";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"225 587" заменить цифрами "212 643";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"16 391" заменить цифрами "3 097";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"19 741" заменить цифрами "13 741";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охраны общественного порядка во время проведения мероприятий международного значения - 1 401 тысяча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"4 256 321" заменить цифрами "6 006 321";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"3 608 921" заменить цифрами "5 358 921".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"629 763" заменить цифрами "569 763";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"413 763" заменить цифрами "353 763".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"623 187" заменить цифрами "622 467".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"864 605" заменить цифрами "788 351";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"417 359" заменить цифрами "364 490";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"34 174" заменить цифрами "10 789".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"32 822" заменить цифрами "42 586".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"272 517" заменить цифрами "272 403";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"122 910" заменить цифрами "122 850";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"149 607" заменить цифрами "149 553".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"921 956" заменить цифрами "987 073";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"600 358" заменить цифрами "665 475".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"161 750" заменить цифрами "1 067 090".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"2 026 055" заменить цифрами "2 034 634";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"436 000" заменить цифрами "435 488";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"5 620 070" заменить цифрами "6 673 141";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"1 000 000" заменить цифрами "2 345 000";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"3 169 974" заменить цифрами "3 114 076";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"72 531" заменить цифрами "72 421".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"459 028" заменить цифрами "453 449".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"308 295" заменить цифрами "307 201";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"388 531" заменить цифрами "392 431";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"130 276" заменить цифрами "163 928";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"1 595 556" заменить цифрами "1 564 608";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"67 200" заменить цифрами "67 104";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"437 822" заменить цифрами "434 963";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"684 857" заменить цифрами "644 857";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"325 000" заменить цифрами "385 000";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"446 038" заменить цифрами "444 498";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"1 059 200" заменить цифрами "1 055 144";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"152 000" заменить цифрами "150 648";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"94 445" заменить цифрами "93 864";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"5 925" заменить цифрами "5 739";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"94 500" заменить цифрами "100 083";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"6 200" заменить цифрами "11 200".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"1 163 337" заменить цифрами "1 161 387";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"1 163 337" заменить цифрами "1 161 387".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2010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89 542 101,5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28 304 511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14 591 708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14 591 708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1 498 695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59 738 895,5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55 992 755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55 992 755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91 975 688,6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14 581 428,5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18 410 097,4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6 198 860,7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-207 716,1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-2 522 671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