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fe79" w14:textId="534f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9 апреля 2010 года № 293. Зарегистрировано Департаментом юстиции Актюбинской области 05 мая 2010 года за № 3333. Утратило силу в связи с истечением срока действия - письмом маслихата Актюбинской области от 5 июля 2011 года № 07-01-02/255.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письмом маслихата Актюбинской области от 05.07.2011 № 07-01-02/255.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марта 2010 года № 259 "О внесении изменений и дополнений в Закон Республики Казахстан "О республиканском бюджете на 2010-2012 годы""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232 "Об областном бюджете на 2010-2012 годы", зарегистрированное в Реестре государственной регистрации нормативных правовых актов за № 3309, опубликованное в газетах "Актобе" и "Актюбинский вестник" от 26 января 2010 года № 12-13 (с учетом, внесенных в него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февраля 2010 года № 279 "О внесении изменений и дополнений в решение областного маслихата от 21 декабря 2009 года № 232 "Об областном бюджете на 2010-2012 годы", зарегистрированное в Реестре государственной регистрации нормативных правовых актов за № 3329, опубликованное в газетах "Актобе" и "Актюбинский вестник" от 16 марта 2010 года № 36-37)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"75 798 860,5" заменить цифрами "83 754 404,5",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"21 694 945" заменить цифрами "28 181 722";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"98 695" заменить цифрами "1 498 695";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"54 005 220,5" заменить цифрами "54 073 987,5";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"77 834 985,4" заменить цифрами "86 059 641,6";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"-202 105" заменить цифрами "-202 105,1",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"1 551 326" заменить цифрами "1 751 326";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"1 753 431" заменить цифрами "1 953 431,1";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"507 150" заменить цифрами "425 150",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"507 150" заменить цифрами "425 150";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"- 2 341 169,9" заменить цифрами "- 2 528 282";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"2 341 169,9" заменить цифрами "2 528 282".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"3 357 586" заменить цифрами "3 346 586".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6: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"2 887 545" заменить цифрами "1 843 682";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"585 061" заменить цифрами "604 646";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"5 447 166" заменить цифрами "5 587 105";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"59 980" заменить цифрами "61 942";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"54 428" заменить цифрами "56 469".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10: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"12 747 957" заменить цифрами "11 962 357",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"1 297 422" заменить цифрами "1 314 722";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"996 706" заменить цифрами "305 206";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"1 521 467" заменить цифрами "1 555 767";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"184 073" заменить цифрами "104 073";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"1 402 365" заменить цифрами "1 411 765";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"2 146 918" заменить цифрами "2 071 818".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11: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"303 186" заменить цифрами "315 016";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"282 948" заменить цифрами "294 899";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"636 578" заменить цифрами "538 455";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9 и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"225 587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числе,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"16 391 тысяча тенге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"152 683" заменить цифрами "158 643";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"271 829" заменить цифрами "280 217";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"2 416 тысяч тенге - на проведение операции "Мак";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"452 995 тысяч тенге - на реализацию государственного образовательного заказа в дошкольных организациях образования".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14: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"829 290" заменить цифрами "864 605",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"382 044" заменить цифрами "417 359".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18: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"908 077" заменить цифрами "921 956",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"307 719 " заменить цифрами "321 598".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19: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"131 609" заменить цифрами "197 642".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20: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"1 787" заменить цифрами "1 805".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пунктом 25-1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областном бюджете на 2010 год поступление целевых трансфертов на развитие из республиканского бюджета на строительство новых объектов образования в сумме 459 028 тысяч тенге".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пункте 26: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"52 514" заменить цифрами "55 616";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"324 676" заменить цифрами "332 831";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"1 374 261" заменить цифрами "1 874 711";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"107 023" заменить цифрами "370 592";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"598 940" заменить цифрами "714 652";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"350 000";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"300 000";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"150 000" заменить цифрами "446 038";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"1 059 200";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"150 000" заменить цифрами "152 000"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заработной платы работникам бюджетной сферы - 304 709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техническое обслуживание пунктов общественного доступа - 3 780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административного здания - 60 000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"Балапан" - 487 200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 - эстафеты "Расцвет села- расцвет Казахстана" - 310 992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области - 44 500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- 89 413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генерального плана населенных пунктов - 3 000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- 78 272 тысячи тенге".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1, 2, 3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83 754 404,5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28 181 722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6 346 849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6 346 849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14 468 919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14 468 919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1 498 695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1 437 330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1 437 330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54 073 987,5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3 632 126,5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3 632 126,5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50 441 861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50 441 861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86 059 641,6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временной изоляции, адаптации и реабилитации несовершеннолетних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13 567 645,5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17 062 664,4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Газификация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20 406 031,7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20 406 031,7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20 406 031,7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-202 105,1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-2 528 282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2 528 282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2 492 462,7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24 467 156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32 215 691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28 864 561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28 864 561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57 003 388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временной изоляции, адаптации и реабилитации несовершеннолетних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14 488 725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-897 506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 государственные 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 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54 544 270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8 425 786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8 425 786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7 660 465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7 660 465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10 259 059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10 259 059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75 435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28 123 525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3 470 415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3 470 415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24 653 110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24 653 110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54 775 901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временной изоляции, адаптации и реабилитации несовершеннолетних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