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abfc" w14:textId="f3ea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Бурабайского районного маслихата от 21 декабря 2009 года № С-21/1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июля 2010 года № С-26/3. Зарегистрировано Управлением юстиции Бурабайского района Акмолинской области 9 августа 2010 года № 1-19-181. Утратило силу - решением Бурабайского районнного маслихата Акмолинской области от 10 февраля 2011 года № С-30/5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Бурабайского районнного маслихата Акмолинской области от 10.02.2011 № С-30/5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решением Акмолинского областного маслихата от 16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4С-26-3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Бурабайского районного маслихата «О районном бюджете на 2010-2012 годы»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С-21/1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1-19-170, опубликовано 21 января 2010 года в районной газете «Бурабай», 18 января 2010 года в районной газете «Луч»),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«4959503,4» заменить на цифры «5170894,9»;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«1342212,0» заменить на цифры «1366051,0»;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«59663,0» заменить на цифры «59966,2»;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«274300,0» заменить на цифры «335486,8»;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«3283328,4» заменить на цифры «3409390,9».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«4667553,1» заменить на цифры «4878944,6».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«29298,0» заменить на цифры «29580,0»;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«30000,0» заменить на цифры «28593,5».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«19557,0» заменить на цифры «19957,0»;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«888,0» заменить на цифры «1511,0»;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«15700,0» заменить на цифры «14964,0»;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капитальный ремонт тепловых сетей и водопровода в селе Зеленый Бор (2-я очередь) в сумме 26900,0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выплату заработной платы работникам бюджетной сферы в сумме 100000,0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5 к указанному решению Бурабайского районного маслихата изложить и утвердить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действия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К.Раскулов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2010 года № С-26/3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Бурабайского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858"/>
        <w:gridCol w:w="898"/>
        <w:gridCol w:w="1019"/>
        <w:gridCol w:w="8002"/>
        <w:gridCol w:w="20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5170894,9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1366051,0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131395,0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131395,0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105195,0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678625,0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678625,0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678625,0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488721,0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298229,0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293112,0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90122,0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7386,0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с/х назначения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42274,0</w:t>
            </w:r>
          </w:p>
        </w:tc>
      </w:tr>
      <w:tr>
        <w:trPr>
          <w:trHeight w:val="10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0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10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40035,0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98909,0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28300,0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70609,0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1461,0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56140,0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7337,0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 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5543,0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Диз.топливо, реализуемое юридическими и физическими лицами в розницу,а также используемое на собственные производственные нужды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14632,0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14632,0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25998,0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1814,0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12807,0</w:t>
            </w:r>
          </w:p>
        </w:tc>
      </w:tr>
      <w:tr>
        <w:trPr>
          <w:trHeight w:val="12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15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9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3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ношение;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59966,2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4052,0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12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5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54002,2</w:t>
            </w:r>
          </w:p>
        </w:tc>
      </w:tr>
      <w:tr>
        <w:trPr>
          <w:trHeight w:val="20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54002,2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335486,8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146300,0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146300,0</w:t>
            </w:r>
          </w:p>
        </w:tc>
      </w:tr>
      <w:tr>
        <w:trPr>
          <w:trHeight w:val="10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145300,0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189186,8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189186,8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189186,8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3409390,9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3409390,9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3409390,9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593280,9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2309418,0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57"/>
        <w:gridCol w:w="897"/>
        <w:gridCol w:w="837"/>
        <w:gridCol w:w="8209"/>
        <w:gridCol w:w="208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4878944,6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152353,0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128219,0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9676,0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41595,0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76948,0</w:t>
            </w:r>
          </w:p>
        </w:tc>
      </w:tr>
      <w:tr>
        <w:trPr>
          <w:trHeight w:val="9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15826,0</w:t>
            </w:r>
          </w:p>
        </w:tc>
      </w:tr>
      <w:tr>
        <w:trPr>
          <w:trHeight w:val="13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13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охранительная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10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1722940,5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140891,0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140891,0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140891,0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1521963,0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1519276,0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1478301,0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60086,5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60086,5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15272,0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28593,5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164090,3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144357,3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144357,3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13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9879,0</w:t>
            </w:r>
          </w:p>
        </w:tc>
      </w:tr>
      <w:tr>
        <w:trPr>
          <w:trHeight w:val="22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1540,3</w:t>
            </w:r>
          </w:p>
        </w:tc>
      </w:tr>
      <w:tr>
        <w:trPr>
          <w:trHeight w:val="3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49537,0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19733,0</w:t>
            </w:r>
          </w:p>
        </w:tc>
      </w:tr>
      <w:tr>
        <w:trPr>
          <w:trHeight w:val="10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19434,0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323344,1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90407,0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90407,0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202311,1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202311,1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8733,0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156400,0</w:t>
            </w:r>
          </w:p>
        </w:tc>
      </w:tr>
      <w:tr>
        <w:trPr>
          <w:trHeight w:val="11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37178,1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30626,0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9067,0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25938,0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40823,0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30502,0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Функционарование районных (городских) библиотек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11233,0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3643,0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3643,0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охранна окружающей среды и животного мира, земельные отношения.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402315,0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369671,0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369671,0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369671,0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10021,0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35736,8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5736,8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5736,8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5736,8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2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40351,0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8351,0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-33768,0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охранна окружающей среды и животного мира, земельные отношения.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325718,3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-325718,3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13149,7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13149,7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13149,7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Бурабайского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30 </w:t>
      </w:r>
      <w:r>
        <w:rPr>
          <w:rFonts w:ascii="Times New Roman"/>
          <w:b w:val="false"/>
          <w:i w:val="false"/>
          <w:color w:val="000000"/>
          <w:sz w:val="28"/>
        </w:rPr>
        <w:t>июля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С</w:t>
      </w:r>
      <w:r>
        <w:rPr>
          <w:rFonts w:ascii="Times New Roman"/>
          <w:b w:val="false"/>
          <w:i w:val="false"/>
          <w:color w:val="000000"/>
          <w:sz w:val="28"/>
        </w:rPr>
        <w:t>-26/3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 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Бурабайского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С</w:t>
      </w:r>
      <w:r>
        <w:rPr>
          <w:rFonts w:ascii="Times New Roman"/>
          <w:b w:val="false"/>
          <w:i w:val="false"/>
          <w:color w:val="000000"/>
          <w:sz w:val="28"/>
        </w:rPr>
        <w:t>-21/1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поселка,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17"/>
        <w:gridCol w:w="898"/>
        <w:gridCol w:w="918"/>
        <w:gridCol w:w="5745"/>
        <w:gridCol w:w="1260"/>
        <w:gridCol w:w="1843"/>
        <w:gridCol w:w="1523"/>
      </w:tblGrid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2457"/>
        <w:gridCol w:w="2841"/>
        <w:gridCol w:w="3104"/>
        <w:gridCol w:w="2621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хановский с/о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борский с/о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ринский с/о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2740"/>
        <w:gridCol w:w="2558"/>
        <w:gridCol w:w="2983"/>
        <w:gridCol w:w="262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кольский с/о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Атамекен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баевский с/о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с/о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