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8e80" w14:textId="72f8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21 декабря 2009 года № С-21/1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марта 2010 года № С-24/1. Зарегистрировано Управлением юстиции Бурабайского района Акмолинской области 19 марта 2010 года № 1-19-176.  Утратило силу - решением Бурабайского районнного маслихата Акмолинской области от 10 февраля 2011 года № С-30/5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Бурабайского районнного маслихата Акмолинской области от 10.02.2011 № С-30/5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Бурабайского районного маслихата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С-21/1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2010-2012 годы» (зарегистрировано в реестре государственной регистрации нормативных правовых актов № 1-19-170, опубликовано 21 января 2010 года в районной газете «Бурабай», 18 января 2010 года в районной газете «Луч»),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«4886202,0» заменить на цифры «4967402,0»;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«3220329,0» заменить на цифры «3301529,0»;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«4593161,8» заменить на цифры «4674361,8».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«60000,0» заменить на цифры «141200,0».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5 к указанному решению Бурабайского районного маслихата изложить и утвердить в новой редакции согласно приложения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действия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Г.Тналинова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2010 года № С-24/1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971"/>
        <w:gridCol w:w="715"/>
        <w:gridCol w:w="1035"/>
        <w:gridCol w:w="8311"/>
        <w:gridCol w:w="16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4967402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1332611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127395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127395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101195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678625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678625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471048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298229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9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с/х назначения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40035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44373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9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 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Диз.топливо, реализуемое юридическими и физическими лицами в розницу, используемое на собственные производственные нужды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залога движимого имущества и ипотеки судна или строящегося судна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 (визуальной) рекламы в полосе отвода автомобильных дорог общего пользования местного значения 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9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16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акта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6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 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веществами,пневматического оружия с дульной энергией не более 7,5 Джоуль и калибра до 4,5 миллиметра включительно)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3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ношение;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58962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0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18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налогаемые местными государственными органами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 налоговые поступления в местный бюджет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274300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146300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146300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 в рамках Государственной программы жилищного строительства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3301529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3301529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3301529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351419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2443418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0"/>
        <w:gridCol w:w="760"/>
        <w:gridCol w:w="952"/>
        <w:gridCol w:w="8124"/>
        <w:gridCol w:w="206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4674361,8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131771,0</w:t>
            </w:r>
          </w:p>
        </w:tc>
      </w:tr>
      <w:tr>
        <w:trPr>
          <w:trHeight w:val="9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110792,0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68277,0</w:t>
            </w:r>
          </w:p>
        </w:tc>
      </w:tr>
      <w:tr>
        <w:trPr>
          <w:trHeight w:val="9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67232,0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13726,0</w:t>
            </w:r>
          </w:p>
        </w:tc>
      </w:tr>
      <w:tr>
        <w:trPr>
          <w:trHeight w:val="12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9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13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Правоохранетельная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1492392,0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97183,0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97183,0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97183,0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1334539,0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1332402,0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1296259,0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36143,0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60670,0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60670,0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9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15272,0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2358,0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147259,0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147259,0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1402,0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16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помошниками в соответствии и индивидуальной программой реабилитации инвалида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9167,0</w:t>
            </w:r>
          </w:p>
        </w:tc>
      </w:tr>
      <w:tr>
        <w:trPr>
          <w:trHeight w:val="9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59876,0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16951,0</w:t>
            </w:r>
          </w:p>
        </w:tc>
      </w:tr>
      <w:tr>
        <w:trPr>
          <w:trHeight w:val="12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16652,0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393875,0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224407,0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158747,0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65660,0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147133,0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147133,0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22335,0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68004,0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21233,0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35014,0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12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9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12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395926,0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12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2992,0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2707,0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369671,0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369671,0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369671,0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5883,0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5883,0</w:t>
            </w:r>
          </w:p>
        </w:tc>
      </w:tr>
      <w:tr>
        <w:trPr>
          <w:trHeight w:val="9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25453,0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21078,0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35736,8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5736,8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5736,8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0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2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38585,0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10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</w:p>
        </w:tc>
      </w:tr>
      <w:tr>
        <w:trPr>
          <w:trHeight w:val="12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-33768,0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12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326808,2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-326808,2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12059,8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12059,8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2010 года № С-24/1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С-21/1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753"/>
        <w:gridCol w:w="883"/>
        <w:gridCol w:w="1057"/>
        <w:gridCol w:w="5341"/>
        <w:gridCol w:w="1362"/>
        <w:gridCol w:w="1775"/>
        <w:gridCol w:w="1668"/>
      </w:tblGrid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Щучинска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пос. Боровое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13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9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2616"/>
        <w:gridCol w:w="2744"/>
        <w:gridCol w:w="2765"/>
        <w:gridCol w:w="2872"/>
      </w:tblGrid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с/о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с/о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с/о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ринский с/о</w:t>
            </w:r>
          </w:p>
        </w:tc>
      </w:tr>
      <w:tr>
        <w:trPr>
          <w:trHeight w:val="3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2616"/>
        <w:gridCol w:w="2744"/>
        <w:gridCol w:w="2744"/>
        <w:gridCol w:w="2893"/>
      </w:tblGrid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кольский с/о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Атамекен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баевский с/о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кайский с/о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 - Юрьевский с/о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4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