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a1c19" w14:textId="bca1c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22 декабря 2009 года № С-22/2 "О бюджете района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Шортандинского районного маслихата Акмолинской области от 3 ноября 2010 года № С-32/2. Зарегистрировано Управлением юстиции Шортандинского района Акмолинской области 11 ноября 2010 года № 1-18-120. Утратило силу - решением Шортандинского районного маслихата Акмолинской области от 6 апреля 2011 года № С-37/9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- решением Шортандинского районного маслихата Акмолинской области от 06.04.2011 № С-37/9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года,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и самоуправлении в Республике Казахстан» от 23 января 2001 года,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сессии областного маслихата от 27 октября 2010 года № 4С-28-2 «О внесении изменений и дополнений в решение Акмолинского областного маслихата от 10 декабря 2009 года № 4С-19-2 «Об областном бюджете на 2010-2012 годы» а также предложением акимата Шортандинского района,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Шортандинского районного маслихата «О бюджете района на 2010-2012 годы» от 22 декабря 2009 года № С-22/2 (зарегистрированное в Реестре государственной регистрации нормативных правовых актов № 1-18-99, опубликованное 30 января 2010 года в районной газете «Вести» и 30 января 2010 года в районной газете «Өрлеу»)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подпункте 1) пункта 1 цифры «2 068 257,7» заменить на цифры «2 258 918,9», цифры «1 661 757,7» заменить на цифры «1 852 418,9»;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пункта 1 цифры «2 094 704,4» заменить на цифры «2 285 365,6»;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 пункта 1 в строке «чистое бюджетное кредитование» цифры «10 683» заменить на цифры «10 500»;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«погашение бюджетных кредитов – 183 тысячи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пункта 1 цифры «-37 129,7» заменить на цифры «-36 946,7»;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 пункта 1 цифры «37 129,7» заменить на цифры «36 946,7»;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подпункте 1) пункта 4 цифры «721» заменить на цифры «541»;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пункте 5 подпункты 1) и 2)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 подпункте 2) пункта 6 цифры «4 097» заменить на цифры «4 095»;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 пункта 6 цифры «5 541» заменить на цифры «5 537»;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9) пункта 6 цифры «1 508» заменить на цифры «2 299,2»;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 подпункте 4) пункта 7 цифры «50 000» заменить на цифры «224 671»;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7 дополнить подпунктами 7), 8), 9), 10)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«7) на разработку проектно-сметной документации по объекту «Реконструкция водопроводных сетей и сооружений и водоотведения поселка Шортанды Шортандинского района Акмолинской области» в сумме 4 605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на разработку проектно-сметной документации по объекту «Реконструкция водопроводных сетей и сооружений села Бектау Шортандинского района Акмолинской области» в сумме 4 605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на разработку проектно-сметной документации по объекту «Реконструкция площадки водозаборных сооружений и фильтровальной станции села Дамса, селе Степное, поселка Научный Шортандинского района Акмолинской области» в сумме 4 605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на разработку проектно-сметной документации по объекту «Реконструкция водопроводных сетей и сооружений в селе Андреевка и в селе Октябрьское Шортандинского района Акмолинской области» в сумме 4 605 тысяч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 пункте 11 цифры «500» заменить на цифру «0»;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районного маслихата «О бюджете района на 2010-2012 годы» от 22 декабря 2009 года № С-22/2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управлении юстиции Шортандинского района Акмолинской области и вводится в действие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К. Балгужин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Г. Скирда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С.Камзебаев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«Налоговое 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Шортандинскому району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Налогового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Акмолинской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Налогового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Казахстан»                      Б. Молдахметова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Шортандинского района                      О. Мут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финансов»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Шортандинского района                      Е. Рысьева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Шортандинского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ноября 2010 года № С -32/2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6"/>
        <w:gridCol w:w="989"/>
        <w:gridCol w:w="888"/>
        <w:gridCol w:w="928"/>
        <w:gridCol w:w="7521"/>
        <w:gridCol w:w="1988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2258918,9</w:t>
            </w:r>
          </w:p>
        </w:tc>
      </w:tr>
      <w:tr>
        <w:trPr>
          <w:trHeight w:val="27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382366</w:t>
            </w:r>
          </w:p>
        </w:tc>
      </w:tr>
      <w:tr>
        <w:trPr>
          <w:trHeight w:val="18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14516</w:t>
            </w:r>
          </w:p>
        </w:tc>
      </w:tr>
      <w:tr>
        <w:trPr>
          <w:trHeight w:val="12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14516</w:t>
            </w:r>
          </w:p>
        </w:tc>
      </w:tr>
      <w:tr>
        <w:trPr>
          <w:trHeight w:val="2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208735</w:t>
            </w:r>
          </w:p>
        </w:tc>
      </w:tr>
      <w:tr>
        <w:trPr>
          <w:trHeight w:val="18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208735</w:t>
            </w:r>
          </w:p>
        </w:tc>
      </w:tr>
      <w:tr>
        <w:trPr>
          <w:trHeight w:val="12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148570</w:t>
            </w:r>
          </w:p>
        </w:tc>
      </w:tr>
      <w:tr>
        <w:trPr>
          <w:trHeight w:val="22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121997</w:t>
            </w:r>
          </w:p>
        </w:tc>
      </w:tr>
      <w:tr>
        <w:trPr>
          <w:trHeight w:val="18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7660</w:t>
            </w:r>
          </w:p>
        </w:tc>
      </w:tr>
      <w:tr>
        <w:trPr>
          <w:trHeight w:val="12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18216</w:t>
            </w:r>
          </w:p>
        </w:tc>
      </w:tr>
      <w:tr>
        <w:trPr>
          <w:trHeight w:val="30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</w:t>
            </w:r>
          </w:p>
        </w:tc>
      </w:tr>
      <w:tr>
        <w:trPr>
          <w:trHeight w:val="34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9131</w:t>
            </w:r>
          </w:p>
        </w:tc>
      </w:tr>
      <w:tr>
        <w:trPr>
          <w:trHeight w:val="15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</w:t>
            </w:r>
          </w:p>
        </w:tc>
      </w:tr>
      <w:tr>
        <w:trPr>
          <w:trHeight w:val="52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3710</w:t>
            </w:r>
          </w:p>
        </w:tc>
      </w:tr>
      <w:tr>
        <w:trPr>
          <w:trHeight w:val="34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</w:t>
            </w:r>
          </w:p>
        </w:tc>
      </w:tr>
      <w:tr>
        <w:trPr>
          <w:trHeight w:val="85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</w:t>
            </w:r>
          </w:p>
        </w:tc>
      </w:tr>
      <w:tr>
        <w:trPr>
          <w:trHeight w:val="2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</w:t>
            </w:r>
          </w:p>
        </w:tc>
      </w:tr>
      <w:tr>
        <w:trPr>
          <w:trHeight w:val="16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4134</w:t>
            </w:r>
          </w:p>
        </w:tc>
      </w:tr>
      <w:tr>
        <w:trPr>
          <w:trHeight w:val="2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</w:tr>
      <w:tr>
        <w:trPr>
          <w:trHeight w:val="34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2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42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42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11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</w:t>
            </w:r>
          </w:p>
        </w:tc>
      </w:tr>
      <w:tr>
        <w:trPr>
          <w:trHeight w:val="162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</w:t>
            </w:r>
          </w:p>
        </w:tc>
      </w:tr>
      <w:tr>
        <w:trPr>
          <w:trHeight w:val="18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12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12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16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1852418,9</w:t>
            </w:r>
          </w:p>
        </w:tc>
      </w:tr>
      <w:tr>
        <w:trPr>
          <w:trHeight w:val="34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1852418,9</w:t>
            </w:r>
          </w:p>
        </w:tc>
      </w:tr>
      <w:tr>
        <w:trPr>
          <w:trHeight w:val="16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1852418,9</w:t>
            </w:r>
          </w:p>
        </w:tc>
      </w:tr>
      <w:tr>
        <w:trPr>
          <w:trHeight w:val="34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2285365,6</w:t>
            </w:r>
          </w:p>
        </w:tc>
      </w:tr>
      <w:tr>
        <w:trPr>
          <w:trHeight w:val="2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137801,7</w:t>
            </w:r>
          </w:p>
        </w:tc>
      </w:tr>
      <w:tr>
        <w:trPr>
          <w:trHeight w:val="46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118982</w:t>
            </w:r>
          </w:p>
        </w:tc>
      </w:tr>
      <w:tr>
        <w:trPr>
          <w:trHeight w:val="31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13758</w:t>
            </w:r>
          </w:p>
        </w:tc>
      </w:tr>
      <w:tr>
        <w:trPr>
          <w:trHeight w:val="45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13758</w:t>
            </w:r>
          </w:p>
        </w:tc>
      </w:tr>
      <w:tr>
        <w:trPr>
          <w:trHeight w:val="16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32109</w:t>
            </w:r>
          </w:p>
        </w:tc>
      </w:tr>
      <w:tr>
        <w:trPr>
          <w:trHeight w:val="22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32109</w:t>
            </w:r>
          </w:p>
        </w:tc>
      </w:tr>
      <w:tr>
        <w:trPr>
          <w:trHeight w:val="66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73115</w:t>
            </w:r>
          </w:p>
        </w:tc>
      </w:tr>
      <w:tr>
        <w:trPr>
          <w:trHeight w:val="49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72070</w:t>
            </w:r>
          </w:p>
        </w:tc>
      </w:tr>
      <w:tr>
        <w:trPr>
          <w:trHeight w:val="49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</w:t>
            </w:r>
          </w:p>
        </w:tc>
      </w:tr>
      <w:tr>
        <w:trPr>
          <w:trHeight w:val="16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10364,7</w:t>
            </w:r>
          </w:p>
        </w:tc>
      </w:tr>
      <w:tr>
        <w:trPr>
          <w:trHeight w:val="3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10364,7</w:t>
            </w:r>
          </w:p>
        </w:tc>
      </w:tr>
      <w:tr>
        <w:trPr>
          <w:trHeight w:val="18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9591</w:t>
            </w:r>
          </w:p>
        </w:tc>
      </w:tr>
      <w:tr>
        <w:trPr>
          <w:trHeight w:val="22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368,7</w:t>
            </w:r>
          </w:p>
        </w:tc>
      </w:tr>
      <w:tr>
        <w:trPr>
          <w:trHeight w:val="70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</w:tr>
      <w:tr>
        <w:trPr>
          <w:trHeight w:val="2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8455</w:t>
            </w:r>
          </w:p>
        </w:tc>
      </w:tr>
      <w:tr>
        <w:trPr>
          <w:trHeight w:val="34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8455</w:t>
            </w:r>
          </w:p>
        </w:tc>
      </w:tr>
      <w:tr>
        <w:trPr>
          <w:trHeight w:val="34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8455</w:t>
            </w:r>
          </w:p>
        </w:tc>
      </w:tr>
      <w:tr>
        <w:trPr>
          <w:trHeight w:val="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</w:t>
            </w:r>
          </w:p>
        </w:tc>
      </w:tr>
      <w:tr>
        <w:trPr>
          <w:trHeight w:val="13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</w:t>
            </w:r>
          </w:p>
        </w:tc>
      </w:tr>
      <w:tr>
        <w:trPr>
          <w:trHeight w:val="25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</w:t>
            </w:r>
          </w:p>
        </w:tc>
      </w:tr>
      <w:tr>
        <w:trPr>
          <w:trHeight w:val="18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</w:t>
            </w:r>
          </w:p>
        </w:tc>
      </w:tr>
      <w:tr>
        <w:trPr>
          <w:trHeight w:val="3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</w:tr>
      <w:tr>
        <w:trPr>
          <w:trHeight w:val="3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</w:tr>
      <w:tr>
        <w:trPr>
          <w:trHeight w:val="3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</w:tr>
      <w:tr>
        <w:trPr>
          <w:trHeight w:val="3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</w:tr>
      <w:tr>
        <w:trPr>
          <w:trHeight w:val="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979861,6</w:t>
            </w:r>
          </w:p>
        </w:tc>
      </w:tr>
      <w:tr>
        <w:trPr>
          <w:trHeight w:val="18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86567</w:t>
            </w:r>
          </w:p>
        </w:tc>
      </w:tr>
      <w:tr>
        <w:trPr>
          <w:trHeight w:val="30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86567</w:t>
            </w:r>
          </w:p>
        </w:tc>
      </w:tr>
      <w:tr>
        <w:trPr>
          <w:trHeight w:val="36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86567</w:t>
            </w:r>
          </w:p>
        </w:tc>
      </w:tr>
      <w:tr>
        <w:trPr>
          <w:trHeight w:val="30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839632,3</w:t>
            </w:r>
          </w:p>
        </w:tc>
      </w:tr>
      <w:tr>
        <w:trPr>
          <w:trHeight w:val="6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213,3</w:t>
            </w:r>
          </w:p>
        </w:tc>
      </w:tr>
      <w:tr>
        <w:trPr>
          <w:trHeight w:val="52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213,3</w:t>
            </w:r>
          </w:p>
        </w:tc>
      </w:tr>
      <w:tr>
        <w:trPr>
          <w:trHeight w:val="36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839419</w:t>
            </w:r>
          </w:p>
        </w:tc>
      </w:tr>
      <w:tr>
        <w:trPr>
          <w:trHeight w:val="25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817651</w:t>
            </w:r>
          </w:p>
        </w:tc>
      </w:tr>
      <w:tr>
        <w:trPr>
          <w:trHeight w:val="16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21768</w:t>
            </w:r>
          </w:p>
        </w:tc>
      </w:tr>
      <w:tr>
        <w:trPr>
          <w:trHeight w:val="30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53662,3</w:t>
            </w:r>
          </w:p>
        </w:tc>
      </w:tr>
      <w:tr>
        <w:trPr>
          <w:trHeight w:val="36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53662,3</w:t>
            </w:r>
          </w:p>
        </w:tc>
      </w:tr>
      <w:tr>
        <w:trPr>
          <w:trHeight w:val="2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3345</w:t>
            </w:r>
          </w:p>
        </w:tc>
      </w:tr>
      <w:tr>
        <w:trPr>
          <w:trHeight w:val="70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4527,8</w:t>
            </w:r>
          </w:p>
        </w:tc>
      </w:tr>
      <w:tr>
        <w:trPr>
          <w:trHeight w:val="72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12025</w:t>
            </w:r>
          </w:p>
        </w:tc>
      </w:tr>
      <w:tr>
        <w:trPr>
          <w:trHeight w:val="72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32224,5</w:t>
            </w:r>
          </w:p>
        </w:tc>
      </w:tr>
      <w:tr>
        <w:trPr>
          <w:trHeight w:val="49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</w:t>
            </w:r>
          </w:p>
        </w:tc>
      </w:tr>
      <w:tr>
        <w:trPr>
          <w:trHeight w:val="12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63830,6</w:t>
            </w:r>
          </w:p>
        </w:tc>
      </w:tr>
      <w:tr>
        <w:trPr>
          <w:trHeight w:val="16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51963,6</w:t>
            </w:r>
          </w:p>
        </w:tc>
      </w:tr>
      <w:tr>
        <w:trPr>
          <w:trHeight w:val="18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3118</w:t>
            </w:r>
          </w:p>
        </w:tc>
      </w:tr>
      <w:tr>
        <w:trPr>
          <w:trHeight w:val="18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3118</w:t>
            </w:r>
          </w:p>
        </w:tc>
      </w:tr>
      <w:tr>
        <w:trPr>
          <w:trHeight w:val="34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48845,6</w:t>
            </w:r>
          </w:p>
        </w:tc>
      </w:tr>
      <w:tr>
        <w:trPr>
          <w:trHeight w:val="2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16243</w:t>
            </w:r>
          </w:p>
        </w:tc>
      </w:tr>
      <w:tr>
        <w:trPr>
          <w:trHeight w:val="2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4744</w:t>
            </w:r>
          </w:p>
        </w:tc>
      </w:tr>
      <w:tr>
        <w:trPr>
          <w:trHeight w:val="15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</w:t>
            </w:r>
          </w:p>
        </w:tc>
      </w:tr>
      <w:tr>
        <w:trPr>
          <w:trHeight w:val="43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6241</w:t>
            </w:r>
          </w:p>
        </w:tc>
      </w:tr>
      <w:tr>
        <w:trPr>
          <w:trHeight w:val="48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</w:p>
        </w:tc>
      </w:tr>
      <w:tr>
        <w:trPr>
          <w:trHeight w:val="25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6246</w:t>
            </w:r>
          </w:p>
        </w:tc>
      </w:tr>
      <w:tr>
        <w:trPr>
          <w:trHeight w:val="106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3865</w:t>
            </w:r>
          </w:p>
        </w:tc>
      </w:tr>
      <w:tr>
        <w:trPr>
          <w:trHeight w:val="6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242,6</w:t>
            </w:r>
          </w:p>
        </w:tc>
      </w:tr>
      <w:tr>
        <w:trPr>
          <w:trHeight w:val="6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гг.» или медалью «За победу над Японией»,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9632</w:t>
            </w:r>
          </w:p>
        </w:tc>
      </w:tr>
      <w:tr>
        <w:trPr>
          <w:trHeight w:val="52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11867</w:t>
            </w:r>
          </w:p>
        </w:tc>
      </w:tr>
      <w:tr>
        <w:trPr>
          <w:trHeight w:val="52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11867</w:t>
            </w:r>
          </w:p>
        </w:tc>
      </w:tr>
      <w:tr>
        <w:trPr>
          <w:trHeight w:val="16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11707</w:t>
            </w:r>
          </w:p>
        </w:tc>
      </w:tr>
      <w:tr>
        <w:trPr>
          <w:trHeight w:val="43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15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451211,8</w:t>
            </w:r>
          </w:p>
        </w:tc>
      </w:tr>
      <w:tr>
        <w:trPr>
          <w:trHeight w:val="27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135405</w:t>
            </w:r>
          </w:p>
        </w:tc>
      </w:tr>
      <w:tr>
        <w:trPr>
          <w:trHeight w:val="27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135405</w:t>
            </w:r>
          </w:p>
        </w:tc>
      </w:tr>
      <w:tr>
        <w:trPr>
          <w:trHeight w:val="36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110566</w:t>
            </w:r>
          </w:p>
        </w:tc>
      </w:tr>
      <w:tr>
        <w:trPr>
          <w:trHeight w:val="36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24839</w:t>
            </w:r>
          </w:p>
        </w:tc>
      </w:tr>
      <w:tr>
        <w:trPr>
          <w:trHeight w:val="18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295 720,7</w:t>
            </w:r>
          </w:p>
        </w:tc>
      </w:tr>
      <w:tr>
        <w:trPr>
          <w:trHeight w:val="70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3411</w:t>
            </w:r>
          </w:p>
        </w:tc>
      </w:tr>
      <w:tr>
        <w:trPr>
          <w:trHeight w:val="18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3411</w:t>
            </w:r>
          </w:p>
        </w:tc>
      </w:tr>
      <w:tr>
        <w:trPr>
          <w:trHeight w:val="66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283 609,7</w:t>
            </w:r>
          </w:p>
        </w:tc>
      </w:tr>
      <w:tr>
        <w:trPr>
          <w:trHeight w:val="16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22995,1</w:t>
            </w:r>
          </w:p>
        </w:tc>
      </w:tr>
      <w:tr>
        <w:trPr>
          <w:trHeight w:val="31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233 640,6</w:t>
            </w:r>
          </w:p>
        </w:tc>
      </w:tr>
      <w:tr>
        <w:trPr>
          <w:trHeight w:val="31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26 974</w:t>
            </w:r>
          </w:p>
        </w:tc>
      </w:tr>
      <w:tr>
        <w:trPr>
          <w:trHeight w:val="31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</w:t>
            </w:r>
          </w:p>
        </w:tc>
      </w:tr>
      <w:tr>
        <w:trPr>
          <w:trHeight w:val="16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</w:t>
            </w:r>
          </w:p>
        </w:tc>
      </w:tr>
      <w:tr>
        <w:trPr>
          <w:trHeight w:val="16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20086,1</w:t>
            </w:r>
          </w:p>
        </w:tc>
      </w:tr>
      <w:tr>
        <w:trPr>
          <w:trHeight w:val="6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12486,1</w:t>
            </w:r>
          </w:p>
        </w:tc>
      </w:tr>
      <w:tr>
        <w:trPr>
          <w:trHeight w:val="13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2295,1</w:t>
            </w:r>
          </w:p>
        </w:tc>
      </w:tr>
      <w:tr>
        <w:trPr>
          <w:trHeight w:val="13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</w:t>
            </w:r>
          </w:p>
        </w:tc>
      </w:tr>
      <w:tr>
        <w:trPr>
          <w:trHeight w:val="43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</w:tr>
      <w:tr>
        <w:trPr>
          <w:trHeight w:val="15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7345</w:t>
            </w:r>
          </w:p>
        </w:tc>
      </w:tr>
      <w:tr>
        <w:trPr>
          <w:trHeight w:val="15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</w:t>
            </w:r>
          </w:p>
        </w:tc>
      </w:tr>
      <w:tr>
        <w:trPr>
          <w:trHeight w:val="15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</w:t>
            </w:r>
          </w:p>
        </w:tc>
      </w:tr>
      <w:tr>
        <w:trPr>
          <w:trHeight w:val="31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77544</w:t>
            </w:r>
          </w:p>
        </w:tc>
      </w:tr>
      <w:tr>
        <w:trPr>
          <w:trHeight w:val="25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32505</w:t>
            </w:r>
          </w:p>
        </w:tc>
      </w:tr>
      <w:tr>
        <w:trPr>
          <w:trHeight w:val="48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32505</w:t>
            </w:r>
          </w:p>
        </w:tc>
      </w:tr>
      <w:tr>
        <w:trPr>
          <w:trHeight w:val="15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32505</w:t>
            </w:r>
          </w:p>
        </w:tc>
      </w:tr>
      <w:tr>
        <w:trPr>
          <w:trHeight w:val="15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4085</w:t>
            </w:r>
          </w:p>
        </w:tc>
      </w:tr>
      <w:tr>
        <w:trPr>
          <w:trHeight w:val="5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4085</w:t>
            </w:r>
          </w:p>
        </w:tc>
      </w:tr>
      <w:tr>
        <w:trPr>
          <w:trHeight w:val="52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</w:t>
            </w:r>
          </w:p>
        </w:tc>
      </w:tr>
      <w:tr>
        <w:trPr>
          <w:trHeight w:val="72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</w:t>
            </w:r>
          </w:p>
        </w:tc>
      </w:tr>
      <w:tr>
        <w:trPr>
          <w:trHeight w:val="16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28924</w:t>
            </w:r>
          </w:p>
        </w:tc>
      </w:tr>
      <w:tr>
        <w:trPr>
          <w:trHeight w:val="46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21772</w:t>
            </w:r>
          </w:p>
        </w:tc>
      </w:tr>
      <w:tr>
        <w:trPr>
          <w:trHeight w:val="22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18845</w:t>
            </w:r>
          </w:p>
        </w:tc>
      </w:tr>
      <w:tr>
        <w:trPr>
          <w:trHeight w:val="34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</w:t>
            </w:r>
          </w:p>
        </w:tc>
      </w:tr>
      <w:tr>
        <w:trPr>
          <w:trHeight w:val="34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7152</w:t>
            </w:r>
          </w:p>
        </w:tc>
      </w:tr>
      <w:tr>
        <w:trPr>
          <w:trHeight w:val="34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7152</w:t>
            </w:r>
          </w:p>
        </w:tc>
      </w:tr>
      <w:tr>
        <w:trPr>
          <w:trHeight w:val="49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12030</w:t>
            </w:r>
          </w:p>
        </w:tc>
      </w:tr>
      <w:tr>
        <w:trPr>
          <w:trHeight w:val="49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4315</w:t>
            </w:r>
          </w:p>
        </w:tc>
      </w:tr>
      <w:tr>
        <w:trPr>
          <w:trHeight w:val="34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4315</w:t>
            </w:r>
          </w:p>
        </w:tc>
      </w:tr>
      <w:tr>
        <w:trPr>
          <w:trHeight w:val="36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3996</w:t>
            </w:r>
          </w:p>
        </w:tc>
      </w:tr>
      <w:tr>
        <w:trPr>
          <w:trHeight w:val="2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</w:t>
            </w:r>
          </w:p>
        </w:tc>
      </w:tr>
      <w:tr>
        <w:trPr>
          <w:trHeight w:val="34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</w:tr>
      <w:tr>
        <w:trPr>
          <w:trHeight w:val="36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3719</w:t>
            </w:r>
          </w:p>
        </w:tc>
      </w:tr>
      <w:tr>
        <w:trPr>
          <w:trHeight w:val="42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3719</w:t>
            </w:r>
          </w:p>
        </w:tc>
      </w:tr>
      <w:tr>
        <w:trPr>
          <w:trHeight w:val="75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478457,2</w:t>
            </w:r>
          </w:p>
        </w:tc>
      </w:tr>
      <w:tr>
        <w:trPr>
          <w:trHeight w:val="18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14445,2</w:t>
            </w:r>
          </w:p>
        </w:tc>
      </w:tr>
      <w:tr>
        <w:trPr>
          <w:trHeight w:val="34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2299,2</w:t>
            </w:r>
          </w:p>
        </w:tc>
      </w:tr>
      <w:tr>
        <w:trPr>
          <w:trHeight w:val="34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2299,2</w:t>
            </w:r>
          </w:p>
        </w:tc>
      </w:tr>
      <w:tr>
        <w:trPr>
          <w:trHeight w:val="34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8514</w:t>
            </w:r>
          </w:p>
        </w:tc>
      </w:tr>
      <w:tr>
        <w:trPr>
          <w:trHeight w:val="34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7014</w:t>
            </w:r>
          </w:p>
        </w:tc>
      </w:tr>
      <w:tr>
        <w:trPr>
          <w:trHeight w:val="34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4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3632</w:t>
            </w:r>
          </w:p>
        </w:tc>
      </w:tr>
      <w:tr>
        <w:trPr>
          <w:trHeight w:val="34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ветеринарии 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</w:t>
            </w:r>
          </w:p>
        </w:tc>
      </w:tr>
      <w:tr>
        <w:trPr>
          <w:trHeight w:val="34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34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6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451553</w:t>
            </w:r>
          </w:p>
        </w:tc>
      </w:tr>
      <w:tr>
        <w:trPr>
          <w:trHeight w:val="34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451553</w:t>
            </w:r>
          </w:p>
        </w:tc>
      </w:tr>
      <w:tr>
        <w:trPr>
          <w:trHeight w:val="16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451553</w:t>
            </w:r>
          </w:p>
        </w:tc>
      </w:tr>
      <w:tr>
        <w:trPr>
          <w:trHeight w:val="27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5668</w:t>
            </w:r>
          </w:p>
        </w:tc>
      </w:tr>
      <w:tr>
        <w:trPr>
          <w:trHeight w:val="16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5668</w:t>
            </w:r>
          </w:p>
        </w:tc>
      </w:tr>
      <w:tr>
        <w:trPr>
          <w:trHeight w:val="16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5668</w:t>
            </w:r>
          </w:p>
        </w:tc>
      </w:tr>
      <w:tr>
        <w:trPr>
          <w:trHeight w:val="16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6791</w:t>
            </w:r>
          </w:p>
        </w:tc>
      </w:tr>
      <w:tr>
        <w:trPr>
          <w:trHeight w:val="16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6791</w:t>
            </w:r>
          </w:p>
        </w:tc>
      </w:tr>
      <w:tr>
        <w:trPr>
          <w:trHeight w:val="16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6791</w:t>
            </w:r>
          </w:p>
        </w:tc>
      </w:tr>
      <w:tr>
        <w:trPr>
          <w:trHeight w:val="49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7114</w:t>
            </w:r>
          </w:p>
        </w:tc>
      </w:tr>
      <w:tr>
        <w:trPr>
          <w:trHeight w:val="13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7114</w:t>
            </w:r>
          </w:p>
        </w:tc>
      </w:tr>
      <w:tr>
        <w:trPr>
          <w:trHeight w:val="40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3453</w:t>
            </w:r>
          </w:p>
        </w:tc>
      </w:tr>
      <w:tr>
        <w:trPr>
          <w:trHeight w:val="30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3453</w:t>
            </w:r>
          </w:p>
        </w:tc>
      </w:tr>
      <w:tr>
        <w:trPr>
          <w:trHeight w:val="48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3661</w:t>
            </w:r>
          </w:p>
        </w:tc>
      </w:tr>
      <w:tr>
        <w:trPr>
          <w:trHeight w:val="52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3661</w:t>
            </w:r>
          </w:p>
        </w:tc>
      </w:tr>
      <w:tr>
        <w:trPr>
          <w:trHeight w:val="19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27486</w:t>
            </w:r>
          </w:p>
        </w:tc>
      </w:tr>
      <w:tr>
        <w:trPr>
          <w:trHeight w:val="13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6764</w:t>
            </w:r>
          </w:p>
        </w:tc>
      </w:tr>
      <w:tr>
        <w:trPr>
          <w:trHeight w:val="16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6764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6764</w:t>
            </w:r>
          </w:p>
        </w:tc>
      </w:tr>
      <w:tr>
        <w:trPr>
          <w:trHeight w:val="48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20722</w:t>
            </w:r>
          </w:p>
        </w:tc>
      </w:tr>
      <w:tr>
        <w:trPr>
          <w:trHeight w:val="48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48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70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70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52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</w:p>
        </w:tc>
      </w:tr>
      <w:tr>
        <w:trPr>
          <w:trHeight w:val="16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7152</w:t>
            </w:r>
          </w:p>
        </w:tc>
      </w:tr>
      <w:tr>
        <w:trPr>
          <w:trHeight w:val="52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</w:t>
            </w:r>
          </w:p>
        </w:tc>
      </w:tr>
      <w:tr>
        <w:trPr>
          <w:trHeight w:val="36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</w:t>
            </w:r>
          </w:p>
        </w:tc>
      </w:tr>
      <w:tr>
        <w:trPr>
          <w:trHeight w:val="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</w:t>
            </w:r>
          </w:p>
        </w:tc>
      </w:tr>
      <w:tr>
        <w:trPr>
          <w:trHeight w:val="19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3649</w:t>
            </w:r>
          </w:p>
        </w:tc>
      </w:tr>
      <w:tr>
        <w:trPr>
          <w:trHeight w:val="70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3649</w:t>
            </w:r>
          </w:p>
        </w:tc>
      </w:tr>
      <w:tr>
        <w:trPr>
          <w:trHeight w:val="72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3649</w:t>
            </w:r>
          </w:p>
        </w:tc>
      </w:tr>
      <w:tr>
        <w:trPr>
          <w:trHeight w:val="2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53186,7</w:t>
            </w:r>
          </w:p>
        </w:tc>
      </w:tr>
      <w:tr>
        <w:trPr>
          <w:trHeight w:val="2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53186,7</w:t>
            </w:r>
          </w:p>
        </w:tc>
      </w:tr>
      <w:tr>
        <w:trPr>
          <w:trHeight w:val="2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53186,7</w:t>
            </w:r>
          </w:p>
        </w:tc>
      </w:tr>
      <w:tr>
        <w:trPr>
          <w:trHeight w:val="2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8546,7</w:t>
            </w:r>
          </w:p>
        </w:tc>
      </w:tr>
      <w:tr>
        <w:trPr>
          <w:trHeight w:val="2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44640</w:t>
            </w:r>
          </w:p>
        </w:tc>
      </w:tr>
      <w:tr>
        <w:trPr>
          <w:trHeight w:val="34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Чистое бюджетное кредитование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</w:p>
        </w:tc>
      </w:tr>
      <w:tr>
        <w:trPr>
          <w:trHeight w:val="2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10683</w:t>
            </w:r>
          </w:p>
        </w:tc>
      </w:tr>
      <w:tr>
        <w:trPr>
          <w:trHeight w:val="34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10683</w:t>
            </w:r>
          </w:p>
        </w:tc>
      </w:tr>
      <w:tr>
        <w:trPr>
          <w:trHeight w:val="19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10683</w:t>
            </w:r>
          </w:p>
        </w:tc>
      </w:tr>
      <w:tr>
        <w:trPr>
          <w:trHeight w:val="34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10683</w:t>
            </w:r>
          </w:p>
        </w:tc>
      </w:tr>
      <w:tr>
        <w:trPr>
          <w:trHeight w:val="34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10683</w:t>
            </w:r>
          </w:p>
        </w:tc>
      </w:tr>
      <w:tr>
        <w:trPr>
          <w:trHeight w:val="34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</w:tr>
      <w:tr>
        <w:trPr>
          <w:trHeight w:val="34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</w:tr>
      <w:tr>
        <w:trPr>
          <w:trHeight w:val="34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</w:tr>
      <w:tr>
        <w:trPr>
          <w:trHeight w:val="52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бюджета 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-36946,7</w:t>
            </w:r>
          </w:p>
        </w:tc>
      </w:tr>
      <w:tr>
        <w:trPr>
          <w:trHeight w:val="10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36946,7</w:t>
            </w:r>
          </w:p>
        </w:tc>
      </w:tr>
    </w:tbl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Шортандинского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ноября 2010 года № С -32/2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бюджета района на 2010 год в городе,</w:t>
      </w:r>
      <w:r>
        <w:br/>
      </w:r>
      <w:r>
        <w:rPr>
          <w:rFonts w:ascii="Times New Roman"/>
          <w:b/>
          <w:i w:val="false"/>
          <w:color w:val="000000"/>
        </w:rPr>
        <w:t>
города районного значения, поселка, аула (села),</w:t>
      </w:r>
      <w:r>
        <w:br/>
      </w:r>
      <w:r>
        <w:rPr>
          <w:rFonts w:ascii="Times New Roman"/>
          <w:b/>
          <w:i w:val="false"/>
          <w:color w:val="000000"/>
        </w:rPr>
        <w:t>
аульного (сельского)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671"/>
        <w:gridCol w:w="868"/>
        <w:gridCol w:w="868"/>
        <w:gridCol w:w="4112"/>
        <w:gridCol w:w="1920"/>
        <w:gridCol w:w="1855"/>
        <w:gridCol w:w="2075"/>
      </w:tblGrid>
      <w:tr>
        <w:trPr>
          <w:trHeight w:val="4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18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2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3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109107,4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34151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5675</w:t>
            </w:r>
          </w:p>
        </w:tc>
      </w:tr>
      <w:tr>
        <w:trPr>
          <w:trHeight w:val="48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73115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8515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4392</w:t>
            </w:r>
          </w:p>
        </w:tc>
      </w:tr>
      <w:tr>
        <w:trPr>
          <w:trHeight w:val="12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73115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8515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4392</w:t>
            </w:r>
          </w:p>
        </w:tc>
      </w:tr>
      <w:tr>
        <w:trPr>
          <w:trHeight w:val="105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73115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8515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4392</w:t>
            </w:r>
          </w:p>
        </w:tc>
      </w:tr>
      <w:tr>
        <w:trPr>
          <w:trHeight w:val="12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72070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4392</w:t>
            </w:r>
          </w:p>
        </w:tc>
      </w:tr>
      <w:tr>
        <w:trPr>
          <w:trHeight w:val="69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213,3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213,3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6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213,3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213,3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3118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3118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3118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3118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15897,1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10348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</w:t>
            </w:r>
          </w:p>
        </w:tc>
      </w:tr>
      <w:tr>
        <w:trPr>
          <w:trHeight w:val="40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3411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100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3411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66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3411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42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12486,1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8968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</w:tr>
      <w:tr>
        <w:trPr>
          <w:trHeight w:val="105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12486,1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8968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</w:tr>
      <w:tr>
        <w:trPr>
          <w:trHeight w:val="48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2295,1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3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5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7345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16764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5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6764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05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6764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2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6764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8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6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6"/>
        <w:gridCol w:w="1422"/>
        <w:gridCol w:w="1266"/>
        <w:gridCol w:w="1333"/>
        <w:gridCol w:w="1400"/>
        <w:gridCol w:w="1333"/>
        <w:gridCol w:w="1445"/>
        <w:gridCol w:w="1400"/>
        <w:gridCol w:w="1311"/>
        <w:gridCol w:w="1424"/>
      </w:tblGrid>
      <w:tr>
        <w:trPr>
          <w:trHeight w:val="435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евско-го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гыр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195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135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10535,1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5948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9627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6027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5409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7747,3</w:t>
            </w:r>
          </w:p>
        </w:tc>
      </w:tr>
      <w:tr>
        <w:trPr>
          <w:trHeight w:val="48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7585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5881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5575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7383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5306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5099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6572</w:t>
            </w:r>
          </w:p>
        </w:tc>
      </w:tr>
      <w:tr>
        <w:trPr>
          <w:trHeight w:val="12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7585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5881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5575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7383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5306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5099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6572</w:t>
            </w:r>
          </w:p>
        </w:tc>
      </w:tr>
      <w:tr>
        <w:trPr>
          <w:trHeight w:val="105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7585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5881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5575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7383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5306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5099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6572</w:t>
            </w:r>
          </w:p>
        </w:tc>
      </w:tr>
      <w:tr>
        <w:trPr>
          <w:trHeight w:val="1245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7490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6077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5786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7288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5004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6477</w:t>
            </w:r>
          </w:p>
        </w:tc>
      </w:tr>
      <w:tr>
        <w:trPr>
          <w:trHeight w:val="69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165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213,3</w:t>
            </w:r>
          </w:p>
        </w:tc>
      </w:tr>
      <w:tr>
        <w:trPr>
          <w:trHeight w:val="66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213,3</w:t>
            </w:r>
          </w:p>
        </w:tc>
      </w:tr>
      <w:tr>
        <w:trPr>
          <w:trHeight w:val="1065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213,3</w:t>
            </w:r>
          </w:p>
        </w:tc>
      </w:tr>
      <w:tr>
        <w:trPr>
          <w:trHeight w:val="105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213,3</w:t>
            </w:r>
          </w:p>
        </w:tc>
      </w:tr>
      <w:tr>
        <w:trPr>
          <w:trHeight w:val="345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</w:tr>
      <w:tr>
        <w:trPr>
          <w:trHeight w:val="27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</w:tr>
      <w:tr>
        <w:trPr>
          <w:trHeight w:val="285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</w:tr>
      <w:tr>
        <w:trPr>
          <w:trHeight w:val="285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</w:tr>
      <w:tr>
        <w:trPr>
          <w:trHeight w:val="51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1833,1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</w:p>
        </w:tc>
      </w:tr>
      <w:tr>
        <w:trPr>
          <w:trHeight w:val="405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05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1151,1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</w:p>
        </w:tc>
      </w:tr>
      <w:tr>
        <w:trPr>
          <w:trHeight w:val="105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1151,1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</w:p>
        </w:tc>
      </w:tr>
      <w:tr>
        <w:trPr>
          <w:trHeight w:val="48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261,1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3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645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5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05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245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885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65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45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