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6471" w14:textId="529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октября 2010 года № С-31/3. Зарегистрировано Управлением юстиции Шортандинского района Акмолинской области 19 октября 2010 года № 1-18-119.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решения сессии областного маслихата от 5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4С-27-2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Акмолинского областного маслихата от 10 декабря 2009 года № 4С-19-2 «Об областном бюджете на 2010-2012 годы»,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1-18-99, опубликованное 30 января 2010 года в районной газете «Вести» и 30 января 2010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«2 070 056,1» заменить на цифры «2 068 257,7», цифры «1 663 556,1» заменить на цифры «1 661 757,7»;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«2 096 502,8» заменить на цифры «2 094 704,4»;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10) пункта 6 цифры «64 709» заменить на цифры «64 589»;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пункта 6 цифры «58 169» заменить на цифры «57 596»;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пункта 6 цифры «64 593» заменить на цифры «63 687,5»;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пункта 6 цифры «23 215» заменить на цифры «23 015,1».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«14».10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31/3 «О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22/2 «О бюджете района на 2010 – 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96"/>
        <w:gridCol w:w="770"/>
        <w:gridCol w:w="917"/>
        <w:gridCol w:w="8305"/>
        <w:gridCol w:w="19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2068257,7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1661757,7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1661757,7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1661757,7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2094704,4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137631,7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982897,6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843138,3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821157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52122,3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52122,3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4527,8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64236,6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52329,6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452520,8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297 229,7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282 083,7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233 640,6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19886,1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12286,1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2095,1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282945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«14».10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31/3 «О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22/2 «О бюджете района на 2010 – 2012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3"/>
        <w:gridCol w:w="613"/>
        <w:gridCol w:w="773"/>
        <w:gridCol w:w="4233"/>
        <w:gridCol w:w="2116"/>
        <w:gridCol w:w="1433"/>
        <w:gridCol w:w="1753"/>
        <w:gridCol w:w="179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108907,4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959"/>
        <w:gridCol w:w="1274"/>
        <w:gridCol w:w="1409"/>
        <w:gridCol w:w="1341"/>
        <w:gridCol w:w="1274"/>
        <w:gridCol w:w="1206"/>
        <w:gridCol w:w="1477"/>
        <w:gridCol w:w="1319"/>
        <w:gridCol w:w="1635"/>
      </w:tblGrid>
      <w:tr>
        <w:trPr>
          <w:trHeight w:val="43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  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Сумма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7747,3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