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a95b" w14:textId="2faa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2009 года № С-22/2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17 августа 2010 года № С-30/2. Зарегистрировано Управлением юстиции Шортандинского района Акмолинской области 25 августа 2010 года № 1-18-117. 
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«О местном государственном управлении и самоуправлении в Республике Казахстан» от 23 января 2001 года, а также предложением акимата Шортандинского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(зарегистрированное в Реестре государственной регистрации нормативных правовых актов № 1-18-99, опубликованное в районных газетах «Вести» № -4 от 30 января 2010 года и «Өрлеу» № 4 от 30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Приложения 1, 5 к решению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Ткаченко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О. Какорина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                Е. Рысьева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17.08.2010 года № С – 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–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 – 2012 годы»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60"/>
        <w:gridCol w:w="771"/>
        <w:gridCol w:w="771"/>
        <w:gridCol w:w="8661"/>
        <w:gridCol w:w="211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2070056,1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147362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1663556,1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1663556,1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1663556,1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2096502,8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134677,7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72517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10364,7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 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  дорожного  движения  в населенных 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987010,8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  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851138,3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829157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52262,5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52262,5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  образования в государственных  учреждениях образования  района (города  областного значения)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32224,5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66830,6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55173,6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52018,6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  обязательными 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450634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162379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51813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268 902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253 756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282729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  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  целевых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-37129,7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17.08.2010 года № С – 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–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 – 2012 годы»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2010</w:t>
      </w:r>
      <w:r>
        <w:br/>
      </w:r>
      <w:r>
        <w:rPr>
          <w:rFonts w:ascii="Times New Roman"/>
          <w:b/>
          <w:i w:val="false"/>
          <w:color w:val="000000"/>
        </w:rPr>
        <w:t>
год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80"/>
        <w:gridCol w:w="623"/>
        <w:gridCol w:w="732"/>
        <w:gridCol w:w="6394"/>
        <w:gridCol w:w="2082"/>
        <w:gridCol w:w="1364"/>
        <w:gridCol w:w="119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108363,3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4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0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0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25"/>
        <w:gridCol w:w="1180"/>
        <w:gridCol w:w="1315"/>
        <w:gridCol w:w="1203"/>
        <w:gridCol w:w="1203"/>
        <w:gridCol w:w="1293"/>
        <w:gridCol w:w="1293"/>
        <w:gridCol w:w="1225"/>
        <w:gridCol w:w="1451"/>
      </w:tblGrid>
      <w:tr>
        <w:trPr>
          <w:trHeight w:val="43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7720,3</w:t>
            </w:r>
          </w:p>
        </w:tc>
      </w:tr>
      <w:tr>
        <w:trPr>
          <w:trHeight w:val="48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0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8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