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7f7d2" w14:textId="cf7f7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Целиноградского района в 2011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Целиноградского района Акмолинской области от 31 декабря 2010 года № А-6/297. Зарегистрировано Управлением юстиции Целиноградского района Акмолинской области 21 января 2011 года № 1-17-147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836, акимат Целиноградского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в организациях Целиноградского района в 2011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в Целиноградском районе, виды, объемы и конкретные условия общественных работ, размеры оплаты труда участников и источники их финансирования согласно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Целиноградского района «Об организации общественных работ Целиноградского района в 2010 году» от 26 января 2010 года № А-0/8 (зарегистрировано в реестре государственной регистрации нормативных правовых актов № 1-17-132, опубликовано 12 марта 2010 года в газетах «Призыв», «Ұран»).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Жанбаева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Управлении юстиции Целиноградского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М.Жунусов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Целиноградского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А-6/297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в Целиноградском районе,</w:t>
      </w:r>
      <w:r>
        <w:br/>
      </w:r>
      <w:r>
        <w:rPr>
          <w:rFonts w:ascii="Times New Roman"/>
          <w:b/>
          <w:i w:val="false"/>
          <w:color w:val="000000"/>
        </w:rPr>
        <w:t>
виды, объемы и конкретные условия общественных работ,</w:t>
      </w:r>
      <w:r>
        <w:br/>
      </w:r>
      <w:r>
        <w:rPr>
          <w:rFonts w:ascii="Times New Roman"/>
          <w:b/>
          <w:i w:val="false"/>
          <w:color w:val="000000"/>
        </w:rPr>
        <w:t>
размеры оплаты труда участников и источники их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5580"/>
        <w:gridCol w:w="4409"/>
        <w:gridCol w:w="2316"/>
      </w:tblGrid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080" w:hRule="atLeast"/>
        </w:trPr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Воздвиженского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переписи населения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</w:tr>
      <w:tr>
        <w:trPr>
          <w:trHeight w:val="765" w:hRule="atLeast"/>
        </w:trPr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Караоткельского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переписи населения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</w:tr>
      <w:tr>
        <w:trPr>
          <w:trHeight w:val="900" w:hRule="atLeast"/>
        </w:trPr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Косшынского аульного округа Целиноградского 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по переписи населения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документов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квадратных метров</w:t>
            </w:r>
          </w:p>
        </w:tc>
      </w:tr>
      <w:tr>
        <w:trPr>
          <w:trHeight w:val="780" w:hRule="atLeast"/>
        </w:trPr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Красноярского сельского округа Целиноградского 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по переписи населения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документов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 квадратных метров</w:t>
            </w:r>
          </w:p>
        </w:tc>
      </w:tr>
      <w:tr>
        <w:trPr>
          <w:trHeight w:val="780" w:hRule="atLeast"/>
        </w:trPr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Тасты Целиноградского 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по переписи населения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документов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 квадратных метров</w:t>
            </w:r>
          </w:p>
        </w:tc>
      </w:tr>
      <w:tr>
        <w:trPr>
          <w:trHeight w:val="780" w:hRule="atLeast"/>
        </w:trPr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Максимовского сельского округа Целиноградского 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по  переписи населения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документов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квадратных метров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при работе с социальными картами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документов</w:t>
            </w:r>
          </w:p>
        </w:tc>
      </w:tr>
      <w:tr>
        <w:trPr>
          <w:trHeight w:val="675" w:hRule="atLeast"/>
        </w:trPr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Акмол Целиноградского 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по переписи населения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 квадратных метров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при работе с социальными картами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</w:tr>
      <w:tr>
        <w:trPr>
          <w:trHeight w:val="705" w:hRule="atLeast"/>
        </w:trPr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Маншукского сельского округа Целиноградского 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по переписи населения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документов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 квадратных метров</w:t>
            </w:r>
          </w:p>
        </w:tc>
      </w:tr>
      <w:tr>
        <w:trPr>
          <w:trHeight w:val="705" w:hRule="atLeast"/>
        </w:trPr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Новоишимского сельского округа Целиноградского 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по переписи населения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 документов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 квадратных метров</w:t>
            </w:r>
          </w:p>
        </w:tc>
      </w:tr>
      <w:tr>
        <w:trPr>
          <w:trHeight w:val="705" w:hRule="atLeast"/>
        </w:trPr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Оразакского сельского округа Целиноградского 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по переписи населения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документов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квадратных метров</w:t>
            </w:r>
          </w:p>
        </w:tc>
      </w:tr>
      <w:tr>
        <w:trPr>
          <w:trHeight w:val="705" w:hRule="atLeast"/>
        </w:trPr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Родина Целиноградского 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по переписи населения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документов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 квадратных метров</w:t>
            </w:r>
          </w:p>
        </w:tc>
      </w:tr>
      <w:tr>
        <w:trPr>
          <w:trHeight w:val="360" w:hRule="atLeast"/>
        </w:trPr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Приреченского сельского округа Целиноградского 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подворный обход по переписи населения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документов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квадратных метров</w:t>
            </w:r>
          </w:p>
        </w:tc>
      </w:tr>
      <w:tr>
        <w:trPr>
          <w:trHeight w:val="675" w:hRule="atLeast"/>
        </w:trPr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Кабанбай батыра Целиноградского 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по переписи населения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 документов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 квадратных метров</w:t>
            </w:r>
          </w:p>
        </w:tc>
      </w:tr>
      <w:tr>
        <w:trPr>
          <w:trHeight w:val="675" w:hRule="atLeast"/>
        </w:trPr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Рахымжана Кошкарбаева Целиноградского 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по переписи населения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документов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 квадратных метров</w:t>
            </w:r>
          </w:p>
        </w:tc>
      </w:tr>
      <w:tr>
        <w:trPr>
          <w:trHeight w:val="675" w:hRule="atLeast"/>
        </w:trPr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Софиевского сельского округа Целиноградского 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по переписи населения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документов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 квадратных метров</w:t>
            </w:r>
          </w:p>
        </w:tc>
      </w:tr>
      <w:tr>
        <w:trPr>
          <w:trHeight w:val="675" w:hRule="atLeast"/>
        </w:trPr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Талапкерского сельского округа Целиноградского 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по переписи населения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документов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 квадратных метров</w:t>
            </w:r>
          </w:p>
        </w:tc>
      </w:tr>
      <w:tr>
        <w:trPr>
          <w:trHeight w:val="675" w:hRule="atLeast"/>
        </w:trPr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Шалкарского аульного округа Целиноградского 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по переписи населения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документов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 квадратных метров</w:t>
            </w:r>
          </w:p>
        </w:tc>
      </w:tr>
      <w:tr>
        <w:trPr>
          <w:trHeight w:val="600" w:hRule="atLeast"/>
        </w:trPr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Кояндинского сельского округа Целиноградского 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по переписи населения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документов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 квадратных метров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1"/>
        <w:gridCol w:w="4440"/>
        <w:gridCol w:w="4669"/>
      </w:tblGrid>
      <w:tr>
        <w:trPr>
          <w:trHeight w:val="30" w:hRule="atLeast"/>
        </w:trPr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участников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</w:p>
        </w:tc>
      </w:tr>
      <w:tr>
        <w:trPr>
          <w:trHeight w:val="30" w:hRule="atLeast"/>
        </w:trPr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20" w:hRule="atLeast"/>
        </w:trPr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65" w:hRule="atLeast"/>
        </w:trPr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00" w:hRule="atLeast"/>
        </w:trPr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80" w:hRule="atLeast"/>
        </w:trPr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80" w:hRule="atLeast"/>
        </w:trPr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80" w:hRule="atLeast"/>
        </w:trPr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75" w:hRule="atLeast"/>
        </w:trPr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05" w:hRule="atLeast"/>
        </w:trPr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05" w:hRule="atLeast"/>
        </w:trPr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05" w:hRule="atLeast"/>
        </w:trPr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05" w:hRule="atLeast"/>
        </w:trPr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60" w:hRule="atLeast"/>
        </w:trPr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75" w:hRule="atLeast"/>
        </w:trPr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75" w:hRule="atLeast"/>
        </w:trPr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75" w:hRule="atLeast"/>
        </w:trPr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75" w:hRule="atLeast"/>
        </w:trPr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75" w:hRule="atLeast"/>
        </w:trPr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00" w:hRule="atLeast"/>
        </w:trPr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