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bcb7" w14:textId="385b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9 июня 2010 года № 193/28-4 "Об оказании социальной помощи отдельным категориям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октября 2010 года № 218/32-4. Зарегистрировано Управлением юстиции Целиноградского района Акмолинской области 26 ноября 2010 года № 1-17-141. Утратило силу - решением Целиноградского районного маслихата Акмолинской области от 28 апреля 2011 года № 253/38-4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Целиноградского районного маслихата Акмолинской области от 28.04.2011 </w:t>
      </w:r>
      <w:r>
        <w:rPr>
          <w:rFonts w:ascii="Times New Roman"/>
          <w:b w:val="false"/>
          <w:i w:val="false"/>
          <w:color w:val="000000"/>
          <w:sz w:val="28"/>
        </w:rPr>
        <w:t>№ 253/38-4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«Об оказании социальной помощи отдельным категориям нуждающихся граждан в Целиноградском районе» от 9 июня 2010 года № 193/28-4 (зарегистрировано в Реестре государственной регистрации нормативных правовых актов № 1-17-136, опубликовано от 23 июля 2010 года в районных газетах «Призыв», «Ұран»)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«студентам из малообеспеченных семей на оплату за обучение на основании договора с учреждениями образования - один раз в год в размере стоимости обучения» изложить в следующей редакции: «студентам из малообеспеченных и многодетных семей, проживающих в сельской местности, на оплату дневной формы обучения в колледжах в размере годовой стоимости обучения на основании договора с учебным заведением».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Целиноградского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И.Филоретова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