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c594" w14:textId="e10c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30 апреля 2010 года № А-5/79. Зарегистрировано Управлением юстиции Целиноградского района Аколинской области 3 мая 2010 года № 1-17-135. Утратило силу - постановлением акимата Целиноградского района Акмолинской области от 18 марта 2011 года № А-3/63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- постановлением акимата Целиноградского района Акмолинской области от 18.03.2011 </w:t>
      </w:r>
      <w:r>
        <w:rPr>
          <w:rFonts w:ascii="Times New Roman"/>
          <w:b w:val="false"/>
          <w:i w:val="false"/>
          <w:color w:val="ff0000"/>
          <w:sz w:val="28"/>
        </w:rPr>
        <w:t>№ А-3/63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 - июне и октябре - 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 - июне и октябре - 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к призывному участку государственного учреждения «Отдел по делам обороны Целиноградского района» по адресу: город Астана, микрорайон Коктал, улица Бабатай-улы, дом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в составе согласно приложению 1 и утвердить прилагаемые графики проведения призыва граждан на воинскую службу в апреле - июне и октябре - декабре 2010 года согласно приложениям 2,3.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казенному предприятию «Целиноградская районная поликлиника» при Управлении здравоохранения Акмолинской области обеспечить районный призывной пункт необходимым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руководителям организаций Целиноградского района обеспечить явку и своевременное прибытие призывников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«Об организации и обеспечении очередного призыва граждан на срочную воинскую службу в апреле - июне и октябре - декабре 2009 года» от 13 мая 2009 года № 86 (зарегистрировано в Реестре государственной регистрации нормативных правовых актов № 1-17-89, опубликовано 26 июня 2009 года в районных газетах «Призыв» -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Жанбаева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акимата Целиноградского района вступает в силу со дня государственной регистрации в Управлении юстиции Целиноградского района и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 Тунгатаров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 Байдильдин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«Целиноградская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 Юрьева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04 2010 года № А-5/79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6517"/>
      </w:tblGrid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Тунгатаров Нурмахан Нургазиевич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«Отдела по делам обороны Целиноградского района Акмолинской области»,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Есмурзина Айгуль Сергазовна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внутренней политики Целиноградского района»,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Каханов Айбек Магаульевич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общественной безопасности государственного учреждения «Отдел внутренних дел Целиноградского района Департамента внутренних дел Акмолинской области Министерства внутренних дел Республики Казахстан»; (по согласованию);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Шоканова Жумабике Кусаиновна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 коммунального казенного, предприятия «Целиноградская районная поликлиника при управлении здравоохранения Акмолинской области», старший врач (по согласованию);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Жанабаева Саулеш Габдулманаповна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казенного предприятия «Целиноградская районная поликлиника при управлении здравоохранения Акмолинской области», секретарь комиссии (по согласованию).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04 2010 года № А-5/79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в апреле-июне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33"/>
        <w:gridCol w:w="1213"/>
        <w:gridCol w:w="493"/>
        <w:gridCol w:w="553"/>
        <w:gridCol w:w="473"/>
        <w:gridCol w:w="473"/>
        <w:gridCol w:w="533"/>
        <w:gridCol w:w="433"/>
        <w:gridCol w:w="513"/>
        <w:gridCol w:w="453"/>
        <w:gridCol w:w="553"/>
        <w:gridCol w:w="393"/>
        <w:gridCol w:w="513"/>
        <w:gridCol w:w="533"/>
        <w:gridCol w:w="573"/>
      </w:tblGrid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зыву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Рахымжана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04 2010 года № А-5/79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в октябре-декабре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13"/>
        <w:gridCol w:w="1093"/>
        <w:gridCol w:w="374"/>
        <w:gridCol w:w="453"/>
        <w:gridCol w:w="493"/>
        <w:gridCol w:w="374"/>
        <w:gridCol w:w="374"/>
        <w:gridCol w:w="374"/>
        <w:gridCol w:w="374"/>
        <w:gridCol w:w="374"/>
        <w:gridCol w:w="374"/>
        <w:gridCol w:w="393"/>
        <w:gridCol w:w="374"/>
        <w:gridCol w:w="374"/>
        <w:gridCol w:w="374"/>
        <w:gridCol w:w="374"/>
        <w:gridCol w:w="374"/>
      </w:tblGrid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Рахымжана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2313"/>
        <w:gridCol w:w="2973"/>
        <w:gridCol w:w="2813"/>
        <w:gridCol w:w="203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