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4f28" w14:textId="17d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Сандыктауского района,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28 декабря 2010 года № А-12/349. Зарегистрировано Управлением юстиции Сандыктауского района Акмолинской области 19 января 2011 года № 1-16-119.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Сандыктауского района,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