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bc67" w14:textId="d11b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декабря 2010 года № 24/1. Зарегистрировано Управлением юстиции Сандыктауского района Акмолинской области 10 января 2011 года № 1-16-118. Утратило силу в связи с истечением срока применения - (письмо Сандыктауского районного маслихата Акмолинской области от 10 июня 2013 года № 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10.06.2013 № 80).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1644861,8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1416887,5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1665688,6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27773 тысячи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53099,8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– 36910,8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решения Сандыктауского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доходов в бюджет района по социальному налогу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2011 год предусмотрены целевые трансферты и бюджетные кредиты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2011 год предусмотрен объем субвенции, передаваемой из областного бюджета в сумме 988994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2011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2011 год предусмотрено погашение бюджетных кредитов в областной бюджет в сумме 1187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района на 2011 год перечисление в областной бюджет трансфертов в сумме 574 тысячи тенге на компенсацию потерь областного бюджета в связи с упразднением ревизионной комиссии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указанной суммы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 Сандыктауского районного маслихата Акмолинской области от 07.09.2011 </w:t>
      </w:r>
      <w:r>
        <w:rPr>
          <w:rFonts w:ascii="Times New Roman"/>
          <w:b w:val="false"/>
          <w:i w:val="false"/>
          <w:color w:val="000000"/>
          <w:sz w:val="28"/>
        </w:rPr>
        <w:t>№ 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бюджете района на 2011 год предусмотрен возврат в вышестоящий бюджет неиспользованных бюджетных кредитов, выданных в 2010 году для реализации мер социальной поддержки специалистам в сумме 11584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6-2 в соответствии с решением Сандыктауского районного маслихата Акмолинской области от  04.11.2011 </w:t>
      </w:r>
      <w:r>
        <w:rPr>
          <w:rFonts w:ascii="Times New Roman"/>
          <w:b w:val="false"/>
          <w:i w:val="false"/>
          <w:color w:val="000000"/>
          <w:sz w:val="28"/>
        </w:rPr>
        <w:t>№ 29/1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2011 год в сумме 956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7 в редакции решения Сандыктауского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обеспечения, культуры и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бюджета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аульных (сельских) округов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Лемешевская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 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 Мурашиди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Сандыктауского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00"/>
        <w:gridCol w:w="618"/>
        <w:gridCol w:w="532"/>
        <w:gridCol w:w="6836"/>
        <w:gridCol w:w="22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1644861,8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0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5073,3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2078,3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6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1416887,5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1416887,5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1416887,5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39"/>
        <w:gridCol w:w="587"/>
        <w:gridCol w:w="7234"/>
        <w:gridCol w:w="218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1665688,6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188181,6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45443,5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41636,2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1289,2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108340,1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108220,1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13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1027337,6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880550,9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826113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4891,5</w:t>
            </w:r>
          </w:p>
        </w:tc>
      </w:tr>
      <w:tr>
        <w:trPr>
          <w:trHeight w:val="10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9043,9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10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146786,7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146786,7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47852,4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47852,4</w:t>
            </w:r>
          </w:p>
        </w:tc>
      </w:tr>
      <w:tr>
        <w:trPr>
          <w:trHeight w:val="10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6818,4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10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143960,5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113998,1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80136,9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17252,2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29659,4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27093,4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181587,7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164675,1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134630,1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9129,5</w:t>
            </w:r>
          </w:p>
        </w:tc>
      </w:tr>
      <w:tr>
        <w:trPr>
          <w:trHeight w:val="10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3527,1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7783,1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3969,1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10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31410,4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3518,4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3518,4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12288,5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10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10556,4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10556,4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10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-53099,8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53099,8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75"/>
        <w:gridCol w:w="613"/>
        <w:gridCol w:w="654"/>
        <w:gridCol w:w="6012"/>
        <w:gridCol w:w="235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1463761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213650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118480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67014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10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13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6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1236048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1236048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5"/>
        <w:gridCol w:w="592"/>
        <w:gridCol w:w="572"/>
        <w:gridCol w:w="6197"/>
        <w:gridCol w:w="234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1463761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201038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177877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43935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43935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</w:p>
        </w:tc>
      </w:tr>
      <w:tr>
        <w:trPr>
          <w:trHeight w:val="13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1010983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865924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865924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845592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145059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13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87704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10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76"/>
        <w:gridCol w:w="614"/>
        <w:gridCol w:w="697"/>
        <w:gridCol w:w="5857"/>
        <w:gridCol w:w="250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1380802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125382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125382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4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7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1140243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1140243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52"/>
        <w:gridCol w:w="613"/>
        <w:gridCol w:w="773"/>
        <w:gridCol w:w="5841"/>
        <w:gridCol w:w="251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1380802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121192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</w:t>
            </w:r>
          </w:p>
        </w:tc>
      </w:tr>
      <w:tr>
        <w:trPr>
          <w:trHeight w:val="13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848893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48542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39035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30797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Сандыктауского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0"/>
        <w:gridCol w:w="2110"/>
      </w:tblGrid>
      <w:tr>
        <w:trPr>
          <w:trHeight w:val="15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158 795,4</w:t>
            </w:r>
          </w:p>
        </w:tc>
      </w:tr>
      <w:tr>
        <w:trPr>
          <w:trHeight w:val="37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87 449,4</w:t>
            </w:r>
          </w:p>
        </w:tc>
      </w:tr>
      <w:tr>
        <w:trPr>
          <w:trHeight w:val="36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9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46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3 518,4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3 518,4</w:t>
            </w:r>
          </w:p>
        </w:tc>
      </w:tr>
      <w:tr>
        <w:trPr>
          <w:trHeight w:val="33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66 935</w:t>
            </w:r>
          </w:p>
        </w:tc>
      </w:tr>
      <w:tr>
        <w:trPr>
          <w:trHeight w:val="87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</w:t>
            </w:r>
          </w:p>
        </w:tc>
      </w:tr>
      <w:tr>
        <w:trPr>
          <w:trHeight w:val="100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05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109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76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60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67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Программы занятости 2020, в том числе: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39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7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6 436,0</w:t>
            </w:r>
          </w:p>
        </w:tc>
      </w:tr>
      <w:tr>
        <w:trPr>
          <w:trHeight w:val="48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42 386,0</w:t>
            </w:r>
          </w:p>
        </w:tc>
      </w:tr>
      <w:tr>
        <w:trPr>
          <w:trHeight w:val="72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17 252,2</w:t>
            </w:r>
          </w:p>
        </w:tc>
      </w:tr>
      <w:tr>
        <w:trPr>
          <w:trHeight w:val="73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17 252,2</w:t>
            </w:r>
          </w:p>
        </w:tc>
      </w:tr>
      <w:tr>
        <w:trPr>
          <w:trHeight w:val="39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25 133,8</w:t>
            </w:r>
          </w:p>
        </w:tc>
      </w:tr>
      <w:tr>
        <w:trPr>
          <w:trHeight w:val="72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25 133,8</w:t>
            </w:r>
          </w:p>
        </w:tc>
      </w:tr>
      <w:tr>
        <w:trPr>
          <w:trHeight w:val="42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  <w:tr>
        <w:trPr>
          <w:trHeight w:val="33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  <w:tr>
        <w:trPr>
          <w:trHeight w:val="70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Сандыктауского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1"/>
        <w:gridCol w:w="2069"/>
      </w:tblGrid>
      <w:tr>
        <w:trPr>
          <w:trHeight w:val="64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299 134,0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147 847,3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17 167,9</w:t>
            </w:r>
          </w:p>
        </w:tc>
      </w:tr>
      <w:tr>
        <w:trPr>
          <w:trHeight w:val="3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14 467,9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лыжного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1 694,4</w:t>
            </w:r>
          </w:p>
        </w:tc>
      </w:tr>
      <w:tr>
        <w:trPr>
          <w:trHeight w:val="100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121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учебу в колледжах студентам из малообеспеченных и многодетных семей сельской местности Сандыктауского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885,4</w:t>
            </w:r>
          </w:p>
        </w:tc>
      </w:tr>
      <w:tr>
        <w:trPr>
          <w:trHeight w:val="91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68 769,9</w:t>
            </w:r>
          </w:p>
        </w:tc>
      </w:tr>
      <w:tr>
        <w:trPr>
          <w:trHeight w:val="31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68 769,9</w:t>
            </w:r>
          </w:p>
        </w:tc>
      </w:tr>
      <w:tr>
        <w:trPr>
          <w:trHeight w:val="34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60 215,1</w:t>
            </w:r>
          </w:p>
        </w:tc>
      </w:tr>
      <w:tr>
        <w:trPr>
          <w:trHeight w:val="36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60 215,1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151 286,7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146 786,7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146 786,7</w:t>
            </w:r>
          </w:p>
        </w:tc>
      </w:tr>
      <w:tr>
        <w:trPr>
          <w:trHeight w:val="91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46"/>
        <w:gridCol w:w="671"/>
        <w:gridCol w:w="790"/>
        <w:gridCol w:w="81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24/1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Сандыктауского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36"/>
        <w:gridCol w:w="536"/>
        <w:gridCol w:w="7344"/>
        <w:gridCol w:w="212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108643,1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108340,1</w:t>
            </w:r>
          </w:p>
        </w:tc>
      </w:tr>
      <w:tr>
        <w:trPr>
          <w:trHeight w:val="11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108340,1</w:t>
            </w:r>
          </w:p>
        </w:tc>
      </w:tr>
      <w:tr>
        <w:trPr>
          <w:trHeight w:val="13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108220,1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10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201"/>
        <w:gridCol w:w="1358"/>
        <w:gridCol w:w="1336"/>
        <w:gridCol w:w="1515"/>
        <w:gridCol w:w="1448"/>
        <w:gridCol w:w="1448"/>
        <w:gridCol w:w="1538"/>
      </w:tblGrid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8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</w:tr>
      <w:tr>
        <w:trPr>
          <w:trHeight w:val="3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3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37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60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12977,4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514"/>
        <w:gridCol w:w="1625"/>
        <w:gridCol w:w="1625"/>
        <w:gridCol w:w="1669"/>
        <w:gridCol w:w="1625"/>
        <w:gridCol w:w="1560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3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12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37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30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22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