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5b49b" w14:textId="bc5b4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в январе-марте 2011 года приписки граждан мужского пола, которым в год приписки исполняется семнадцать лет к призывному участку государственного учреждения "Отдел по делам обороны Сандыктауского района Акмолинской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акимата Сандыктауского района Акмолинской области от 15 декабря 2010 года № 14. Зарегистрировано Управлением юстиции Сандыктауского района Акмолинской области 10 января 2011 года № 1-16-117. Утратило силу в связи с истечением срока применения - (письмо акимата Сандыктауского района Акмолинской области от 11 апреля 2013 года № 04-14/421)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акимата Сандыктауского района Акмолинской области от 11.04.2013 № 14/421).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от 23 января 2001 года «О местном государственном управлении и самоуправлении в Республики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Республики Казахстан от 8 июля 2005 года «О воинской обязанности и воинской службе», Правилами о порядке ведения воинского учета военнообязанных и призывников в Республики Казахстан,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мая 2006 года № 371, аким Сандыктауского района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и обеспечить в январе-марте 2011 года приписку граждан мужского пола, которым в год приписки исполняется семнадцать лет к призывному участку государственного учреждения «Отдел по делам обороны Сандыктауского района Акмолинской области».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заместителя акима района Казизову А.К.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Управлении юстиции Сандыктауского района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Сандыктауского района                 К.Суюндиков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обороны Сандыктауского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области»                       Н.Мельников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