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5574" w14:textId="9f55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22 декабря 2009 года года № 16/1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18 октября 2010 года № 22/1. Зарегистрировано Управлением юстиции Сандыктауского района Акмолинской области 25 октября 2010 года № 1-16-115. Утратило силу - решением Сандыктауского районного маслихата Акмолинской области от 29 марта 2011 года № 25/13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Сандыктауского районного маслихата Акмолинской области от 29.03.2011 № 25/13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действия см. п-2.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Сандыктауского районного маслихата «О бюджете района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1-16-101, опубликованное 13 января 2010 года в газете «Сандыктауские вести»),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«1277913,2» заменить на цифры «1279449»;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«1063689,2» заменить на цифры «1065225»;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«1305057,6» заменить на цифры «1306593,4»;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«70384,2» заменить на цифры « 66623,7»;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«3760,5 тысяч тенге – на разработку проектно-сметной документации и проведение государственной экспертизы по проекту строительства детского сада на 120 мест в селе Балкашино»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«39500» заменить на цифры «45181,5»;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«25000» заменить на цифры «24060»;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«14500» заменить на цифры «17361»;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«3760,5 тысяч тенге – на разработку проектно-сметной документации и проведение государственной экспертизы по проекту строительства детского сада на 120 мест в селе Балкашино.»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«105463» заменить на цифры «105077,8»;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«34606» заменить на цифры «34220,8»;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вышеуказанному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Лемешевская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 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2010 года №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3"/>
        <w:gridCol w:w="823"/>
        <w:gridCol w:w="759"/>
        <w:gridCol w:w="8979"/>
        <w:gridCol w:w="16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1279449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33111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12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16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7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1065225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1065225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39"/>
        <w:gridCol w:w="897"/>
        <w:gridCol w:w="792"/>
        <w:gridCol w:w="8738"/>
        <w:gridCol w:w="195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1306593,4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165396,3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144892,3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36123,4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36009,4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98339,9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96414,9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10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744948,7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676544,2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676544,2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662697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68404,5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63828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4576,5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4576,5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59802,7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48331,7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48331,7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7298,7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13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19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14428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108555,2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25559,6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25559,6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1499,6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66179,6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62813,6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7598,4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10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34220,8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15861,4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110353,7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24621,4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20237,4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11668,3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0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3073,3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3073,3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27820,8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15421,8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4014,8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3514,8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6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9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-53768,4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53768,4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