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1606" w14:textId="51e1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от 22 декабря 2009 года № 16/1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апреля 2010 года № 18/1. Зарегистрировано Управлением юстиции Сандыктауского района Акмолинской области 23 апреля 2010 года № 1-16-107. Утратило силу - решением Сандыктауского районного маслихата Акмолинской области от 29 марта 2011 года № 25/13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Сандыктауского районного маслихата Акмолинской области от 29.03.2011 № 25/13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Сандыктауского районного маслихата «О бюджете района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1-16-101, опубликованное 13 января 2010 года в газете «Сандыктауские вести»),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«1196727» заменить на цифры «1208967»;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«186509» заменить на цифры «188509»;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«11915» заменить на цифры «12915»;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«2000» заменить на цифры «4000»;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«996303» заменить на цифры «1003543»;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«1199619» заменить на цифры «1236111,4»;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«8120» заменить на цифры «8820»;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«8120» заменить на цифры «8820»;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«-28816» заменить на цифры «-53768,4»;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«28816» заменить на цифры «53768,4»;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«используемые остатки бюджетных средств» цифры «11012» заменить на цифры «35964,4»;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шестой, седьмой,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«9039 –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 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питания, проживания и проезда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8681 тысяча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«5876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войне, и финансовые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«8417» заменить на цифры «8042»;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«14615» заменить на цифры «16178»;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«8524 тысячи тенге –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«77861» заменить на цифры «38931»;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бюджете района на 2010 год в установленном законодательством порядке использованы свободные бюджетные остатки, образовавшиеся на 1 января 2010 года в сумме 35964,4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4140 тысяч тенге – возврат неиспользованных целевых трансфертов, из них: в республиканский бюджет 4136,3 тысяч тенге, в областной бюджет 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3366 тысяч тенге – разрешенные к использованию в 2010 году, неиспользованные в течение 2009 года суммы целевых трансфертов, выделенных из областного бюджета, с соблюдением их целевого назначения.»;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вышеуказанному решению изложить в новой редакции,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Уразалина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                                  Л. Лемешевская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 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 Мурашиди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 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18/1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 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 районного 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 № 16/1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 района 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38"/>
        <w:gridCol w:w="1008"/>
        <w:gridCol w:w="8793"/>
        <w:gridCol w:w="232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1208967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188509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60202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12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4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7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1003543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1003543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06"/>
        <w:gridCol w:w="979"/>
        <w:gridCol w:w="1021"/>
        <w:gridCol w:w="7953"/>
        <w:gridCol w:w="232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функ,гр.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1236111,4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164261,4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143757,4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35382,4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35232,4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97946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9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10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722422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674985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674985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661189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47437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46571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10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61306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13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1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10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44922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10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107643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10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9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сельской, водного, лесного, рыбного хозяйства, охраны окружающей среды и земельных отношений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7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9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10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10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-53768,4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53768,4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 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18/1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 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 районного 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 № 16/1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3"/>
        <w:gridCol w:w="897"/>
        <w:gridCol w:w="747"/>
        <w:gridCol w:w="9443"/>
        <w:gridCol w:w="158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функ,гр.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750"/>
        <w:gridCol w:w="1641"/>
        <w:gridCol w:w="1663"/>
        <w:gridCol w:w="1924"/>
        <w:gridCol w:w="1664"/>
        <w:gridCol w:w="1599"/>
        <w:gridCol w:w="1686"/>
      </w:tblGrid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517"/>
        <w:gridCol w:w="1861"/>
        <w:gridCol w:w="1861"/>
        <w:gridCol w:w="1969"/>
        <w:gridCol w:w="2378"/>
        <w:gridCol w:w="2056"/>
      </w:tblGrid>
      <w:tr>
        <w:trPr>
          <w:trHeight w:val="31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мовский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