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3c4e3" w14:textId="093c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в 2010 году общественных работ в организациях Сандыктауского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1 марта 2010 года № А-2/57. Зарегистрировано Управлением юстиции Сандыктауского района Акмолинской области 16 марта 2010 года № 1-16-106. Утратило силу - постановлением акимата Сандыктауского района Акмолинской области от 6 января 2011 года № 1/23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акимата Сандыктауского района Акмолинской области от 06.01.2011 № 1/23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</w:t>
      </w:r>
      <w:r>
        <w:rPr>
          <w:rFonts w:ascii="Times New Roman"/>
          <w:b w:val="false"/>
          <w:i w:val="false"/>
          <w:color w:val="000000"/>
          <w:sz w:val="28"/>
        </w:rPr>
        <w:t>пунктами 7, 8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«Правил организации и финансирования общественных работ», утвержденных постановлением Правительства Республики Казахстан от 19 июня 2001 года № 836, акимат Сандыктауского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в 2010 году общественные работы в организациях Сандыктауского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 перечень организаций, виды, объемы, конкретные условия общественных работ, размеры оплаты труда участников и источники их финансирования по Сандыктаускому району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Сандыктауского района Казизову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Управлении юстиции Сандыктауского района Акмолинской области и распространяется на правоотношения возникшие с 5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Постановление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К.Суюндиков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Сандыктауского района»                     Н.Мурашиди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Сандыктауского района»                     Д.Нурмакова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марта 2010 года № А-2/57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виды, объемы, конкретные условия общественных работ, размеры оплаты труда участников и источники их финансирования по Сандыктаускому району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3610"/>
        <w:gridCol w:w="4217"/>
        <w:gridCol w:w="4972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19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 квадратных метров</w:t>
            </w:r>
          </w:p>
        </w:tc>
      </w:tr>
      <w:tr>
        <w:trPr>
          <w:trHeight w:val="10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 квадратных метров</w:t>
            </w:r>
          </w:p>
        </w:tc>
      </w:tr>
      <w:tr>
        <w:trPr>
          <w:trHeight w:val="9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 Сандыктауского района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 квадратных метров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Берликского сельского округа» Сандыктауского района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 квадратных метров</w:t>
            </w:r>
          </w:p>
        </w:tc>
      </w:tr>
      <w:tr>
        <w:trPr>
          <w:trHeight w:val="103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 квадратных метров</w:t>
            </w:r>
          </w:p>
        </w:tc>
      </w:tr>
      <w:tr>
        <w:trPr>
          <w:trHeight w:val="10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 квадратных метров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 квадратных метров</w:t>
            </w:r>
          </w:p>
        </w:tc>
      </w:tr>
      <w:tr>
        <w:trPr>
          <w:trHeight w:val="219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социальной помощи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человека</w:t>
            </w:r>
          </w:p>
        </w:tc>
      </w:tr>
      <w:tr>
        <w:trPr>
          <w:trHeight w:val="10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 района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 квадратных метров</w:t>
            </w:r>
          </w:p>
        </w:tc>
      </w:tr>
      <w:tr>
        <w:trPr>
          <w:trHeight w:val="18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социальной помощи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человека</w:t>
            </w:r>
          </w:p>
        </w:tc>
      </w:tr>
      <w:tr>
        <w:trPr>
          <w:trHeight w:val="18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социальной помощи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человека</w:t>
            </w:r>
          </w:p>
        </w:tc>
      </w:tr>
      <w:tr>
        <w:trPr>
          <w:trHeight w:val="18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социальной помощи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человека</w:t>
            </w:r>
          </w:p>
        </w:tc>
      </w:tr>
      <w:tr>
        <w:trPr>
          <w:trHeight w:val="15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Хлебное»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социальной помощи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человека</w:t>
            </w:r>
          </w:p>
        </w:tc>
      </w:tr>
      <w:tr>
        <w:trPr>
          <w:trHeight w:val="18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 квадратных метров</w:t>
            </w:r>
          </w:p>
        </w:tc>
      </w:tr>
      <w:tr>
        <w:trPr>
          <w:trHeight w:val="9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Мадениет»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 квадратных метров</w:t>
            </w:r>
          </w:p>
        </w:tc>
      </w:tr>
      <w:tr>
        <w:trPr>
          <w:trHeight w:val="18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социальной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документов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документов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документов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документов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документов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документов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документов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1"/>
        <w:gridCol w:w="6547"/>
        <w:gridCol w:w="3902"/>
      </w:tblGrid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</w:tr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185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6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9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615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7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305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60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365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2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11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11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42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42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125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