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d3c9" w14:textId="bfad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22 декабря 2009 года № 16/1 "О бюджете района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22 февраля 2010 года № 17/5. Зарегистрировано Управлением юстиции Сандыктауского района Акмолинской области 11 марта 2010 года № 1-16-104. Утратило силу - решением Сандыктауского районного маслихата Акмолинской области от 29 марта 2011 года № 25/13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Сандыктауского районного маслихата Акмолинской области от 29.03.2011 № 25/13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Сандыктауского районного маслихата «О бюджете района на 2010-2012 годы» от 22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1-16-101, опубликованное 13 января 2010 года в газете «Сандыктауские вести»),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«1196727» заменить на цифры «1199619»;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на цифры «8120»;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финансовых активов» цифру «0» заменить на цифры «8120»;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«-17804» заменить на цифры «-28816»;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«17804» заменить на цифры «28816»;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«используемые остатки бюджетных средств» цифру «0» заменить на цифры «11012»;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бюджете района на 2010 год в установленном законодательством порядке использованы свободные остатки, образовавшиеся на 1 января 2010 года в сумме 11012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«8475» заменить на цифры «4008»;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5 к вышеуказанному решению изложить в новой редакции, согласно приложений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Ш. 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 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 Мурашиди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2010 года 22 февраля №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27"/>
        <w:gridCol w:w="503"/>
        <w:gridCol w:w="599"/>
        <w:gridCol w:w="9299"/>
        <w:gridCol w:w="1650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1196727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186509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106347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</w:tr>
      <w:tr>
        <w:trPr>
          <w:trHeight w:val="8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9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2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996303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996303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10"/>
        <w:gridCol w:w="696"/>
        <w:gridCol w:w="738"/>
        <w:gridCol w:w="9031"/>
        <w:gridCol w:w="159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1199619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</w:tr>
      <w:tr>
        <w:trPr>
          <w:trHeight w:val="10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681137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634027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634027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620980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63405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13417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48386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</w:p>
        </w:tc>
      </w:tr>
      <w:tr>
        <w:trPr>
          <w:trHeight w:val="10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34606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62866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62866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62866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22837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</w:t>
            </w:r>
          </w:p>
        </w:tc>
      </w:tr>
      <w:tr>
        <w:trPr>
          <w:trHeight w:val="4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10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13362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8647</w:t>
            </w:r>
          </w:p>
        </w:tc>
      </w:tr>
      <w:tr>
        <w:trPr>
          <w:trHeight w:val="9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6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</w:tr>
      <w:tr>
        <w:trPr>
          <w:trHeight w:val="7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77861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77861</w:t>
            </w:r>
          </w:p>
        </w:tc>
      </w:tr>
      <w:tr>
        <w:trPr>
          <w:trHeight w:val="7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77861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10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9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-28816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28816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2010 года 22 февраля №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52"/>
        <w:gridCol w:w="652"/>
        <w:gridCol w:w="694"/>
        <w:gridCol w:w="9102"/>
        <w:gridCol w:w="159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1230183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220567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141483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141483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57225</w:t>
            </w:r>
          </w:p>
        </w:tc>
      </w:tr>
      <w:tr>
        <w:trPr>
          <w:trHeight w:val="5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4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</w:tr>
      <w:tr>
        <w:trPr>
          <w:trHeight w:val="6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11415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7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996201</w:t>
            </w:r>
          </w:p>
        </w:tc>
      </w:tr>
      <w:tr>
        <w:trPr>
          <w:trHeight w:val="4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996201</w:t>
            </w:r>
          </w:p>
        </w:tc>
      </w:tr>
      <w:tr>
        <w:trPr>
          <w:trHeight w:val="4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80"/>
        <w:gridCol w:w="851"/>
        <w:gridCol w:w="830"/>
        <w:gridCol w:w="8760"/>
        <w:gridCol w:w="1605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1230183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194042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170508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119448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119448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8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12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814833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633683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633683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617020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10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6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13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</w:p>
        </w:tc>
      </w:tr>
      <w:tr>
        <w:trPr>
          <w:trHeight w:val="10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121628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76958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76958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76958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10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27627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23578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10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7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8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8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</w:t>
            </w:r>
          </w:p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9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2010 года 22 февраля №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73"/>
        <w:gridCol w:w="801"/>
        <w:gridCol w:w="801"/>
        <w:gridCol w:w="8867"/>
        <w:gridCol w:w="16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 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1223562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229048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</w:p>
        </w:tc>
      </w:tr>
      <w:tr>
        <w:trPr>
          <w:trHeight w:val="4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146364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146364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</w:t>
            </w:r>
          </w:p>
        </w:tc>
      </w:tr>
      <w:tr>
        <w:trPr>
          <w:trHeight w:val="6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30311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</w:t>
            </w:r>
          </w:p>
        </w:tc>
      </w:tr>
      <w:tr>
        <w:trPr>
          <w:trHeight w:val="42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</w:tr>
      <w:tr>
        <w:trPr>
          <w:trHeight w:val="5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</w:tr>
      <w:tr>
        <w:trPr>
          <w:trHeight w:val="12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13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18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 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4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04"/>
        <w:gridCol w:w="802"/>
        <w:gridCol w:w="973"/>
        <w:gridCol w:w="8903"/>
        <w:gridCol w:w="1592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1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1223562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216717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189349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132788</w:t>
            </w:r>
          </w:p>
        </w:tc>
      </w:tr>
      <w:tr>
        <w:trPr>
          <w:trHeight w:val="8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132788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10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10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8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5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762974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739973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721267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23001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10491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30144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</w:tr>
      <w:tr>
        <w:trPr>
          <w:trHeight w:val="13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индивидаульной программой реабилитации инвалида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7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</w:t>
            </w:r>
          </w:p>
        </w:tc>
      </w:tr>
      <w:tr>
        <w:trPr>
          <w:trHeight w:val="10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85890</w:t>
            </w:r>
          </w:p>
        </w:tc>
      </w:tr>
      <w:tr>
        <w:trPr>
          <w:trHeight w:val="31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0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30976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26644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</w:t>
            </w:r>
          </w:p>
        </w:tc>
      </w:tr>
      <w:tr>
        <w:trPr>
          <w:trHeight w:val="10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</w:tr>
      <w:tr>
        <w:trPr>
          <w:trHeight w:val="10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66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11994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3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7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</w:t>
            </w:r>
          </w:p>
        </w:tc>
      </w:tr>
      <w:tr>
        <w:trPr>
          <w:trHeight w:val="7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7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7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4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16743</w:t>
            </w:r>
          </w:p>
        </w:tc>
      </w:tr>
      <w:tr>
        <w:trPr>
          <w:trHeight w:val="4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6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7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</w:t>
            </w:r>
          </w:p>
        </w:tc>
      </w:tr>
      <w:tr>
        <w:trPr>
          <w:trHeight w:val="7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9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2010 года 22 февраля № 17/5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2009 года № 16/1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731"/>
        <w:gridCol w:w="982"/>
        <w:gridCol w:w="4290"/>
        <w:gridCol w:w="1717"/>
        <w:gridCol w:w="1651"/>
        <w:gridCol w:w="1673"/>
        <w:gridCol w:w="136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функ,гр.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аульным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сельским) округам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шинский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пайский</w:t>
            </w:r>
          </w:p>
        </w:tc>
        <w:tc>
          <w:tcPr>
            <w:tcW w:w="1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3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9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18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18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193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6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гоударственных органов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2"/>
        <w:gridCol w:w="1878"/>
        <w:gridCol w:w="2456"/>
        <w:gridCol w:w="2371"/>
        <w:gridCol w:w="2264"/>
        <w:gridCol w:w="2179"/>
      </w:tblGrid>
      <w:tr>
        <w:trPr>
          <w:trHeight w:val="31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</w:tr>
      <w:tr>
        <w:trPr>
          <w:trHeight w:val="255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5"/>
        <w:gridCol w:w="1893"/>
        <w:gridCol w:w="2235"/>
        <w:gridCol w:w="2555"/>
        <w:gridCol w:w="2257"/>
        <w:gridCol w:w="2215"/>
      </w:tblGrid>
      <w:tr>
        <w:trPr>
          <w:trHeight w:val="31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мовский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5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55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