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8e55" w14:textId="f53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18 января 2008 года № А-1/3 "Об оказании дополнительного вида социальной помощи детям-инвалидам, воспитывающимся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14 января 2010 года № А-1/5. Зарегистрировано Управлением юстиции Сандыктауского района Акмолинской области 1 февраля 2010 года № 1-16-103. Утратило силу - постановлением акимата Сандыктауского района Акмолинской области от 6 августа 2012 года № А-8/289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Сандыктауского района Акмолинской области от 6.08.2012 № А-8/289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 оказания государственной услуги «Оформление документов для материального обеспечения детей-инвалидов, обучающихся и воспитывающихся на дому»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постановлением акимата Акмолинской области от 11 августа 2008 года № А-6/341, акимат Сандыктауского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Сандыктауского района «Об оказании дополнительного вида социальной помощи детям-инвалидам, воспитывающимся и обучающимся на дому» от 18 января 2008 года № А-1/3 (зарегистрированное в Реестре государственной регистрации нормативных правовых актов № 1-16-70, опубликованное 18 февраля 2008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детям-инвалидам, воспитывающимся и обучающимся на дому, выплачивается родителям и иным законным представителям, кроме детей-инвалидов, находящихся на полном государственном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с момента подачи заявления с документами на квартал путем перечисления денежных средств на лицевые счета лиц, имеющих право на ее получение.»;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«Избасарову Б.С.» заменить словами «Казизову А.К.».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Мурашиди Н.А.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