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7d8ce" w14:textId="717d8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в январе-марте 2010 года приписки граждан мужского пола, которым в год приписки исполняется семнадцать лет к призывному участку государственного учреждения "Отдел по делам обороны Сандыктауского района Акмолинской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Сандыктауского района Акмолинской области от 18 января 2010 года № 3. Зарегистрировано Управлением юстиции Сандыктауского района Акмолинской области 22 января 2010 года № 1-16-102. Утратило силу - решением акима Сандыктауского района Акмолинской области от 30 июля 2010 года № 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- решением акима Сандыктауского района Акмолинской области от 30.07.2010 № 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Республики Казахстан»,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08 июля 2005 года «О воинской обязанности и воинской службы», </w:t>
      </w:r>
      <w:r>
        <w:rPr>
          <w:rFonts w:ascii="Times New Roman"/>
          <w:b w:val="false"/>
          <w:i w:val="false"/>
          <w:color w:val="000000"/>
          <w:sz w:val="28"/>
        </w:rPr>
        <w:t>«Правилами о порядке ведения воинского учета военнообязанных и призывников в Республики Казахстан»</w:t>
      </w:r>
      <w:r>
        <w:rPr>
          <w:rFonts w:ascii="Times New Roman"/>
          <w:b w:val="false"/>
          <w:i w:val="false"/>
          <w:color w:val="000000"/>
          <w:sz w:val="28"/>
        </w:rPr>
        <w:t>, утвержденных постановлением Правительства Республики Казахстан от 5 мая 2006 года № 371, аким Сандыктауского района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и обеспечить в январе-марте 2010 года приписку граждан мужского пола, которым в год приписки исполняется семнадцать лет к призывному участку государственного учреждения «Отдел по делам обороны Сандыктауского района Акмолинской области».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заместителя акима района Казизову А.К.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Управлении юстиции Сандыктауского района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Сандыктауского района                 К.Суюндиков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обороны Сандыктауского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области»                       А.Журбин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