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239a" w14:textId="8ab2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2009 года № 22-147 "О бюджете Зерендинского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ноября 2010 года № 34-216. Зарегистрировано Управлением юстиции Зерендинского района Акмолинской области 3 ноября 2010 года № 1-14-145. Утратило силу - решением Зерендинского районного маслихата Акмолинской области от 25 марта 2011 года № 37-256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Зерендинского районного маслихата Акмолинской области от 25.03.2011 № 37-256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районного маслихата «О бюджете Зерендинского района на 2010-2012 годы» от 12 декабря 2009 года № 22-147 (зарегистрированного в Реестре государственной регистрации нормативных правовых актов №1-14-127, опубликовано 15 января 2010 года в газете «Зеренді»)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«3 047 574,3» заменить на цифры «3 090 504,3»,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«1 044 755» заменить на цифры «1 004 319»;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«248 000» заменить на цифры «351 436»;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«1 741 889,3» заменить на цифры «1 721 819,3»;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«3 046 079,5» заменить на цифры «3 089 009,5»;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«24 036» заменить на цифры «23 655,2»;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«- 52 541,2» заменить на цифры «-52 160,4»;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«52 541,2» заменить на цифры «52 160,4»;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«186 783» заменить на цифры «286 783»;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«37 995» заменить на цифры «37 981»,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«12 291» заменить на цифры «12 285»;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«11 082» заменить на цифры «11 074»;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«20 217,2» заменить на цифры «20 207,2»;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«14 167,2» заменить на цифры «14157,2»;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«16 475 тысяч тенге – на проведение противоэпизоотических мероприятий»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«Предусмотреть обеспечение возврата кредитов, выделенных в 2010 году на реализацию мер социальной поддержки специалистов социальной сферы сельской местности в сумме 380,8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«120 000» заменить на цифры «129 210»;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 после строки «60 000 тысяч тенге – на строительство водовода в селе Зеренда»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«4 605 тысяч тенге – на разработку проектно - сметной документации по объекту «Реконструкция сетей водоснабжения в селе Чаглинка Зерендинского района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«4 605 тысяч тенге –на разработку проектно - сметной документации по объекту «Строительство водовода в селе Зеренда Зерендинского района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«41 495,1» заменить на цифры «41 400,1»,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«1 526» заменить на цифры «1 385»;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«783,1» заменить на цифры «829,1»;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«84 161» заменить на цифры «55 000»;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строку «29 161 тысяч тенге - на реконструкцию водопроводных сетей в селе Еленовка»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«18 053» заменить на цифры «26 053»;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5 к решению Зерендинского районного маслихата «О бюджете Зерендинского района на 2010-2012 годы» от 12 декабря 2009 года № 22-147 (зарегистрированного в Реестре государственной регистрации нормативных правовых актов № 1-14-127, опубликовано 15 января 2010 года в газете «Зеренді»)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У.Айткужин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Е.Б.Сагдиев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34-216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2009 года № 22-147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93"/>
        <w:gridCol w:w="993"/>
        <w:gridCol w:w="6673"/>
        <w:gridCol w:w="2673"/>
      </w:tblGrid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3090504,3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1004319,0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724407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687005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4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4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351436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351436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346436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69"/>
        <w:gridCol w:w="1136"/>
        <w:gridCol w:w="877"/>
        <w:gridCol w:w="6665"/>
        <w:gridCol w:w="2886"/>
      </w:tblGrid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3089009,5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240687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221276,0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133657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4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масштаба,а также пожаров в населенных пунктах,в которых не созданы органы государственной противопожарной службы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1738833,7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1503689,7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1501050,7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1478002,7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130414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государстивенных учреждениях образования района(города облстного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102126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102126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139203,3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119574,3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119574,3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41230,1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</w:tr>
      <w:tr>
        <w:trPr>
          <w:trHeight w:val="10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17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27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214039,0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94960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174368,0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64437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191580,0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2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36613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44559,0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33359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35046,0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5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2056,5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23655,2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7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-52160,4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52160,4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16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34-216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 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73"/>
        <w:gridCol w:w="1053"/>
        <w:gridCol w:w="893"/>
        <w:gridCol w:w="5653"/>
        <w:gridCol w:w="2973"/>
      </w:tblGrid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Викторовского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Зерендинского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Исаковского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Конысбайского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Кусепского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Кызылегисского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8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Кызылсаянского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Байтерекского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Приреченского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Габдуллина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Сарыозекского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Симферопольского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Троицкого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Чаглинского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Алексеевка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Айдабол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